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FBBC0" w14:textId="402B5C21" w:rsidR="00443081" w:rsidRPr="00F31321" w:rsidRDefault="006D63B4" w:rsidP="0015214B">
      <w:pPr>
        <w:pStyle w:val="Title"/>
        <w:rPr>
          <w:rFonts w:ascii="Inter" w:hAnsi="Inter"/>
          <w:sz w:val="24"/>
          <w:szCs w:val="24"/>
        </w:rPr>
      </w:pPr>
      <w:r w:rsidRPr="00F31321">
        <w:rPr>
          <w:rFonts w:ascii="Inter" w:hAnsi="Inter"/>
          <w:sz w:val="24"/>
          <w:szCs w:val="24"/>
        </w:rPr>
        <w:t xml:space="preserve">NICE Voluntary and Community Sector </w:t>
      </w:r>
      <w:r w:rsidR="004E1C56" w:rsidRPr="00F31321">
        <w:rPr>
          <w:rFonts w:ascii="Inter" w:hAnsi="Inter"/>
          <w:sz w:val="24"/>
          <w:szCs w:val="24"/>
        </w:rPr>
        <w:t>F</w:t>
      </w:r>
      <w:r w:rsidRPr="00F31321">
        <w:rPr>
          <w:rFonts w:ascii="Inter" w:hAnsi="Inter"/>
          <w:sz w:val="24"/>
          <w:szCs w:val="24"/>
        </w:rPr>
        <w:t>orum</w:t>
      </w:r>
      <w:r w:rsidR="75C54139" w:rsidRPr="039FEA36">
        <w:rPr>
          <w:rFonts w:ascii="Inter" w:hAnsi="Inter"/>
          <w:sz w:val="24"/>
          <w:szCs w:val="24"/>
        </w:rPr>
        <w:t xml:space="preserve"> Agenda</w:t>
      </w:r>
    </w:p>
    <w:p w14:paraId="55C040F6" w14:textId="112C172E" w:rsidR="00AD680A" w:rsidRPr="00F31321" w:rsidRDefault="00D239BB" w:rsidP="00AD680A">
      <w:pPr>
        <w:pStyle w:val="Heading1"/>
        <w:jc w:val="center"/>
        <w:rPr>
          <w:rFonts w:ascii="Inter" w:hAnsi="Inter"/>
          <w:sz w:val="24"/>
          <w:szCs w:val="24"/>
        </w:rPr>
      </w:pPr>
      <w:r>
        <w:rPr>
          <w:rFonts w:ascii="Inter" w:hAnsi="Inter"/>
          <w:sz w:val="24"/>
          <w:szCs w:val="24"/>
        </w:rPr>
        <w:t>Tuesday 11 February 2025</w:t>
      </w:r>
      <w:r w:rsidR="00F43288" w:rsidRPr="00F31321">
        <w:rPr>
          <w:rFonts w:ascii="Inter" w:hAnsi="Inter"/>
          <w:sz w:val="24"/>
          <w:szCs w:val="24"/>
        </w:rPr>
        <w:t xml:space="preserve"> </w:t>
      </w:r>
      <w:r w:rsidR="00136FFF">
        <w:rPr>
          <w:rFonts w:ascii="Inter" w:hAnsi="Inter"/>
          <w:sz w:val="24"/>
          <w:szCs w:val="24"/>
        </w:rPr>
        <w:t xml:space="preserve">virtually </w:t>
      </w:r>
      <w:r w:rsidR="00EC1085">
        <w:rPr>
          <w:rFonts w:ascii="Inter" w:hAnsi="Inter"/>
          <w:sz w:val="24"/>
          <w:szCs w:val="24"/>
        </w:rPr>
        <w:t>via</w:t>
      </w:r>
      <w:r w:rsidR="00615B35">
        <w:rPr>
          <w:rFonts w:ascii="Inter" w:hAnsi="Inter"/>
          <w:sz w:val="24"/>
          <w:szCs w:val="24"/>
        </w:rPr>
        <w:t xml:space="preserve"> </w:t>
      </w:r>
      <w:r w:rsidR="000B7ABC" w:rsidRPr="00F31321">
        <w:rPr>
          <w:rFonts w:ascii="Inter" w:hAnsi="Inter"/>
          <w:sz w:val="24"/>
          <w:szCs w:val="24"/>
        </w:rPr>
        <w:t>Zoom</w:t>
      </w:r>
    </w:p>
    <w:tbl>
      <w:tblPr>
        <w:tblW w:w="50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12045"/>
      </w:tblGrid>
      <w:tr w:rsidR="00626B79" w:rsidRPr="00F31321" w14:paraId="64625821" w14:textId="77777777" w:rsidTr="1A2D9B78">
        <w:trPr>
          <w:trHeight w:val="387"/>
          <w:tblCellSpacing w:w="0" w:type="dxa"/>
          <w:jc w:val="center"/>
        </w:trPr>
        <w:tc>
          <w:tcPr>
            <w:tcW w:w="1021" w:type="pct"/>
          </w:tcPr>
          <w:p w14:paraId="4BBC6295" w14:textId="3271623B" w:rsidR="00626B79" w:rsidRPr="00F31321" w:rsidRDefault="00626B79" w:rsidP="00C65F74">
            <w:pPr>
              <w:rPr>
                <w:rFonts w:ascii="Inter" w:hAnsi="Inter" w:cs="Arial"/>
              </w:rPr>
            </w:pPr>
            <w:bookmarkStart w:id="0" w:name="_Hlk139020214"/>
            <w:r w:rsidRPr="00F31321">
              <w:rPr>
                <w:rFonts w:ascii="Inter" w:hAnsi="Inter" w:cs="Arial"/>
              </w:rPr>
              <w:t>Zoom details</w:t>
            </w:r>
            <w:r w:rsidR="00110D2E">
              <w:rPr>
                <w:rFonts w:ascii="Inter" w:hAnsi="Inter" w:cs="Arial"/>
              </w:rPr>
              <w:t xml:space="preserve"> for those attending virtually</w:t>
            </w:r>
            <w:r w:rsidRPr="00F31321">
              <w:rPr>
                <w:rFonts w:ascii="Inter" w:hAnsi="Inter" w:cs="Arial"/>
              </w:rPr>
              <w:t>:</w:t>
            </w:r>
          </w:p>
          <w:p w14:paraId="404536D2" w14:textId="77777777" w:rsidR="00626B79" w:rsidRPr="00F31321" w:rsidRDefault="00626B79" w:rsidP="00C65F74">
            <w:pPr>
              <w:rPr>
                <w:rFonts w:ascii="Inter" w:hAnsi="Inter" w:cs="Arial"/>
              </w:rPr>
            </w:pPr>
          </w:p>
        </w:tc>
        <w:tc>
          <w:tcPr>
            <w:tcW w:w="3979" w:type="pct"/>
          </w:tcPr>
          <w:p w14:paraId="243FBCDC" w14:textId="77777777" w:rsidR="00DB5FF0" w:rsidRPr="00142E5C" w:rsidRDefault="00DB5FF0" w:rsidP="00DB5FF0">
            <w:pPr>
              <w:rPr>
                <w:rFonts w:ascii="Inter" w:hAnsi="Inter" w:cs="Arial"/>
              </w:rPr>
            </w:pPr>
          </w:p>
          <w:p w14:paraId="59D6FFE0" w14:textId="305A3E77" w:rsidR="00CB02DE" w:rsidRPr="00142E5C" w:rsidRDefault="00DB5FF0" w:rsidP="00CB02DE">
            <w:pPr>
              <w:rPr>
                <w:rFonts w:ascii="Inter" w:hAnsi="Inter" w:cs="Arial"/>
              </w:rPr>
            </w:pPr>
            <w:r w:rsidRPr="00142E5C">
              <w:rPr>
                <w:rFonts w:ascii="Inter" w:hAnsi="Inter" w:cs="Arial"/>
              </w:rPr>
              <w:t xml:space="preserve">Meeting ID: </w:t>
            </w:r>
          </w:p>
          <w:p w14:paraId="3A54DB00" w14:textId="79CC5EB5" w:rsidR="00626B79" w:rsidRPr="00142E5C" w:rsidRDefault="00DB5FF0" w:rsidP="00CB02DE">
            <w:pPr>
              <w:rPr>
                <w:rFonts w:ascii="Inter" w:hAnsi="Inter" w:cs="Arial"/>
              </w:rPr>
            </w:pPr>
            <w:r w:rsidRPr="00142E5C">
              <w:rPr>
                <w:rFonts w:ascii="Inter" w:hAnsi="Inter" w:cs="Arial"/>
              </w:rPr>
              <w:t xml:space="preserve">Password: </w:t>
            </w:r>
            <w:r w:rsidRPr="00142E5C">
              <w:rPr>
                <w:rFonts w:ascii="Inter" w:hAnsi="Inter"/>
              </w:rPr>
              <w:br/>
            </w:r>
          </w:p>
        </w:tc>
      </w:tr>
      <w:tr w:rsidR="00626B79" w:rsidRPr="00F31321" w14:paraId="09F3A374" w14:textId="77777777" w:rsidTr="1A2D9B78">
        <w:trPr>
          <w:trHeight w:val="387"/>
          <w:tblCellSpacing w:w="0" w:type="dxa"/>
          <w:jc w:val="center"/>
        </w:trPr>
        <w:tc>
          <w:tcPr>
            <w:tcW w:w="1021" w:type="pct"/>
          </w:tcPr>
          <w:p w14:paraId="6A0AB958" w14:textId="0CA76688" w:rsidR="00626B79" w:rsidRPr="00F31321" w:rsidRDefault="00626B79" w:rsidP="00C65F74">
            <w:pPr>
              <w:rPr>
                <w:rFonts w:ascii="Inter" w:hAnsi="Inter" w:cs="Arial"/>
              </w:rPr>
            </w:pPr>
            <w:r w:rsidRPr="00F31321">
              <w:rPr>
                <w:rFonts w:ascii="Inter" w:hAnsi="Inter" w:cs="Arial"/>
              </w:rPr>
              <w:t>Time:</w:t>
            </w:r>
            <w:r w:rsidRPr="00F31321">
              <w:rPr>
                <w:rFonts w:ascii="Inter" w:hAnsi="Inter" w:cs="Arial"/>
              </w:rPr>
              <w:tab/>
              <w:t xml:space="preserve">                 </w:t>
            </w:r>
          </w:p>
        </w:tc>
        <w:tc>
          <w:tcPr>
            <w:tcW w:w="3979" w:type="pct"/>
          </w:tcPr>
          <w:p w14:paraId="38756014" w14:textId="547724D2" w:rsidR="00626B79" w:rsidRPr="00142E5C" w:rsidRDefault="004719E7" w:rsidP="00C65F74">
            <w:pPr>
              <w:rPr>
                <w:rFonts w:ascii="Inter" w:hAnsi="Inter" w:cs="Arial"/>
              </w:rPr>
            </w:pPr>
            <w:r w:rsidRPr="00142E5C">
              <w:rPr>
                <w:rFonts w:ascii="Inter" w:hAnsi="Inter" w:cs="Arial"/>
              </w:rPr>
              <w:t>10am</w:t>
            </w:r>
            <w:r w:rsidR="00626B79" w:rsidRPr="00142E5C">
              <w:rPr>
                <w:rFonts w:ascii="Inter" w:hAnsi="Inter" w:cs="Arial"/>
              </w:rPr>
              <w:t xml:space="preserve"> – </w:t>
            </w:r>
            <w:r w:rsidR="006C4CC3" w:rsidRPr="00142E5C">
              <w:rPr>
                <w:rFonts w:ascii="Inter" w:hAnsi="Inter" w:cs="Arial"/>
              </w:rPr>
              <w:t>1</w:t>
            </w:r>
            <w:r w:rsidR="00136FFF">
              <w:rPr>
                <w:rFonts w:ascii="Inter" w:hAnsi="Inter" w:cs="Arial"/>
              </w:rPr>
              <w:t>2noon</w:t>
            </w:r>
            <w:r w:rsidR="00385D73" w:rsidRPr="00142E5C">
              <w:rPr>
                <w:rFonts w:ascii="Inter" w:hAnsi="Inter" w:cs="Arial"/>
              </w:rPr>
              <w:t xml:space="preserve"> </w:t>
            </w:r>
          </w:p>
        </w:tc>
      </w:tr>
      <w:tr w:rsidR="00626B79" w:rsidRPr="00F31321" w14:paraId="560183B8" w14:textId="77777777" w:rsidTr="1A2D9B78">
        <w:trPr>
          <w:trHeight w:val="387"/>
          <w:tblCellSpacing w:w="0" w:type="dxa"/>
          <w:jc w:val="center"/>
        </w:trPr>
        <w:tc>
          <w:tcPr>
            <w:tcW w:w="1021" w:type="pct"/>
          </w:tcPr>
          <w:p w14:paraId="7EDB6A7D" w14:textId="41173217" w:rsidR="00626B79" w:rsidRPr="00F31321" w:rsidRDefault="00626B79" w:rsidP="00C65F74">
            <w:pPr>
              <w:rPr>
                <w:rFonts w:ascii="Inter" w:hAnsi="Inter" w:cs="Arial"/>
              </w:rPr>
            </w:pPr>
          </w:p>
        </w:tc>
        <w:tc>
          <w:tcPr>
            <w:tcW w:w="3979" w:type="pct"/>
          </w:tcPr>
          <w:p w14:paraId="429129E8" w14:textId="6AF7C79B" w:rsidR="00F43288" w:rsidRPr="00F31321" w:rsidRDefault="00F43288" w:rsidP="00A2300F">
            <w:pPr>
              <w:spacing w:line="300" w:lineRule="atLeast"/>
              <w:rPr>
                <w:rFonts w:ascii="Inter" w:hAnsi="Inter" w:cs="Arial"/>
              </w:rPr>
            </w:pPr>
          </w:p>
        </w:tc>
      </w:tr>
      <w:bookmarkEnd w:id="0"/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214"/>
        <w:gridCol w:w="1605"/>
        <w:gridCol w:w="3261"/>
      </w:tblGrid>
      <w:tr w:rsidR="00283058" w:rsidRPr="00F31321" w14:paraId="61B8CFBB" w14:textId="77777777" w:rsidTr="00F22596">
        <w:trPr>
          <w:trHeight w:val="854"/>
        </w:trPr>
        <w:tc>
          <w:tcPr>
            <w:tcW w:w="704" w:type="dxa"/>
            <w:shd w:val="clear" w:color="auto" w:fill="92CDDC" w:themeFill="accent5" w:themeFillTint="99"/>
          </w:tcPr>
          <w:p w14:paraId="18FC28D5" w14:textId="77777777" w:rsidR="00283058" w:rsidRPr="00F31321" w:rsidRDefault="00283058" w:rsidP="004446FB">
            <w:pPr>
              <w:pStyle w:val="Paragraphnonumbers"/>
              <w:ind w:left="720"/>
              <w:rPr>
                <w:rFonts w:ascii="Inter" w:hAnsi="Inter"/>
              </w:rPr>
            </w:pPr>
          </w:p>
        </w:tc>
        <w:tc>
          <w:tcPr>
            <w:tcW w:w="9214" w:type="dxa"/>
            <w:shd w:val="clear" w:color="auto" w:fill="92CDDC" w:themeFill="accent5" w:themeFillTint="99"/>
          </w:tcPr>
          <w:p w14:paraId="1CB731DF" w14:textId="245DE2C3" w:rsidR="00283058" w:rsidRPr="00F31321" w:rsidRDefault="00283058" w:rsidP="00431185">
            <w:pPr>
              <w:pStyle w:val="Paragraphnonumbers"/>
              <w:spacing w:before="120" w:after="120"/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Agenda item title, outline of session purpose and speaker/host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3B00FE38" w14:textId="55E0418C" w:rsidR="00283058" w:rsidRPr="00594C76" w:rsidRDefault="00283058" w:rsidP="00DC232C">
            <w:pPr>
              <w:pStyle w:val="Paragraphnonumbers"/>
              <w:spacing w:before="120" w:after="120"/>
              <w:rPr>
                <w:rFonts w:ascii="Inter" w:hAnsi="Inter"/>
                <w:b/>
                <w:bCs/>
              </w:rPr>
            </w:pPr>
            <w:r w:rsidRPr="00594C76">
              <w:rPr>
                <w:rFonts w:ascii="Inter" w:hAnsi="Inter"/>
                <w:b/>
                <w:bCs/>
              </w:rPr>
              <w:t xml:space="preserve">Time 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30258BC0" w14:textId="2AB04F2E" w:rsidR="00283058" w:rsidRPr="00594C76" w:rsidRDefault="00283058" w:rsidP="00DC232C">
            <w:pPr>
              <w:pStyle w:val="Paragraphnonumbers"/>
              <w:spacing w:before="120" w:after="120"/>
              <w:rPr>
                <w:rFonts w:ascii="Inter" w:hAnsi="Inter"/>
                <w:b/>
                <w:bCs/>
              </w:rPr>
            </w:pPr>
            <w:r w:rsidRPr="00594C76">
              <w:rPr>
                <w:rFonts w:ascii="Inter" w:hAnsi="Inter"/>
                <w:b/>
                <w:bCs/>
              </w:rPr>
              <w:t>Format</w:t>
            </w:r>
            <w:r>
              <w:rPr>
                <w:rFonts w:ascii="Inter" w:hAnsi="Inter"/>
                <w:b/>
                <w:bCs/>
              </w:rPr>
              <w:t xml:space="preserve"> of the session</w:t>
            </w:r>
          </w:p>
        </w:tc>
      </w:tr>
      <w:tr w:rsidR="00283058" w:rsidRPr="00F31321" w14:paraId="0733368E" w14:textId="7CE61FCD" w:rsidTr="00B2434B">
        <w:trPr>
          <w:trHeight w:val="854"/>
        </w:trPr>
        <w:tc>
          <w:tcPr>
            <w:tcW w:w="704" w:type="dxa"/>
          </w:tcPr>
          <w:p w14:paraId="27F0AC35" w14:textId="0DEB7561" w:rsidR="00283058" w:rsidRPr="00F31321" w:rsidRDefault="00283058" w:rsidP="002F64B3">
            <w:pPr>
              <w:pStyle w:val="Paragraphnonumbers"/>
              <w:numPr>
                <w:ilvl w:val="0"/>
                <w:numId w:val="34"/>
              </w:numPr>
              <w:rPr>
                <w:rFonts w:ascii="Inter" w:hAnsi="Inter"/>
              </w:rPr>
            </w:pPr>
          </w:p>
        </w:tc>
        <w:tc>
          <w:tcPr>
            <w:tcW w:w="9214" w:type="dxa"/>
          </w:tcPr>
          <w:p w14:paraId="34E5FC2C" w14:textId="77777777" w:rsidR="00B2434B" w:rsidRDefault="00283058" w:rsidP="00B2434B">
            <w:pPr>
              <w:pStyle w:val="Paragraphnonumbers"/>
              <w:spacing w:after="0"/>
              <w:rPr>
                <w:rFonts w:ascii="Inter" w:hAnsi="Inter"/>
              </w:rPr>
            </w:pPr>
            <w:r w:rsidRPr="00F31321">
              <w:rPr>
                <w:rFonts w:ascii="Inter" w:hAnsi="Inter"/>
                <w:b/>
                <w:bCs/>
              </w:rPr>
              <w:t>Welcome and introductions</w:t>
            </w:r>
            <w:r w:rsidRPr="00F31321">
              <w:rPr>
                <w:rFonts w:ascii="Inter" w:hAnsi="Inter"/>
              </w:rPr>
              <w:t xml:space="preserve"> </w:t>
            </w:r>
            <w:r w:rsidR="00397AA7" w:rsidRPr="00B775ED">
              <w:rPr>
                <w:rFonts w:ascii="Inter" w:hAnsi="Inter"/>
                <w:b/>
                <w:bCs/>
              </w:rPr>
              <w:t xml:space="preserve">and </w:t>
            </w:r>
            <w:r w:rsidR="00B775ED">
              <w:rPr>
                <w:rFonts w:ascii="Inter" w:hAnsi="Inter"/>
                <w:b/>
                <w:bCs/>
              </w:rPr>
              <w:t>update</w:t>
            </w:r>
            <w:r w:rsidR="00397AA7" w:rsidRPr="00B775ED">
              <w:rPr>
                <w:rFonts w:ascii="Inter" w:hAnsi="Inter"/>
                <w:b/>
                <w:bCs/>
              </w:rPr>
              <w:t xml:space="preserve"> on </w:t>
            </w:r>
            <w:r w:rsidR="00B775ED" w:rsidRPr="00B775ED">
              <w:rPr>
                <w:rFonts w:ascii="Inter" w:hAnsi="Inter"/>
                <w:b/>
                <w:bCs/>
              </w:rPr>
              <w:t>the strategy</w:t>
            </w:r>
            <w:r w:rsidRPr="00F31321">
              <w:rPr>
                <w:rFonts w:ascii="Inter" w:hAnsi="Inter"/>
              </w:rPr>
              <w:br/>
            </w:r>
          </w:p>
          <w:p w14:paraId="663A7AD2" w14:textId="58B50DF9" w:rsidR="00283058" w:rsidRPr="00F31321" w:rsidRDefault="00283058" w:rsidP="00B2434B">
            <w:pPr>
              <w:pStyle w:val="Paragraphnonumbers"/>
              <w:spacing w:after="0"/>
              <w:rPr>
                <w:rFonts w:ascii="Inter" w:hAnsi="Inter"/>
              </w:rPr>
            </w:pPr>
            <w:r w:rsidRPr="00F31321">
              <w:rPr>
                <w:rFonts w:ascii="Inter" w:hAnsi="Inter"/>
              </w:rPr>
              <w:t xml:space="preserve">Lesley Goodburn, Head of </w:t>
            </w:r>
            <w:r>
              <w:rPr>
                <w:rFonts w:ascii="Inter" w:hAnsi="Inter"/>
              </w:rPr>
              <w:t>P</w:t>
            </w:r>
            <w:r w:rsidRPr="00F31321">
              <w:rPr>
                <w:rFonts w:ascii="Inter" w:hAnsi="Inter"/>
              </w:rPr>
              <w:t xml:space="preserve">ublic </w:t>
            </w:r>
            <w:r>
              <w:rPr>
                <w:rFonts w:ascii="Inter" w:hAnsi="Inter"/>
              </w:rPr>
              <w:t>I</w:t>
            </w:r>
            <w:r w:rsidRPr="00F31321">
              <w:rPr>
                <w:rFonts w:ascii="Inter" w:hAnsi="Inter"/>
              </w:rPr>
              <w:t xml:space="preserve">nvolvement and </w:t>
            </w:r>
            <w:r>
              <w:rPr>
                <w:rFonts w:ascii="Inter" w:hAnsi="Inter"/>
              </w:rPr>
              <w:t>E</w:t>
            </w:r>
            <w:r w:rsidRPr="00F31321">
              <w:rPr>
                <w:rFonts w:ascii="Inter" w:hAnsi="Inter"/>
              </w:rPr>
              <w:t>ngagement, NICE</w:t>
            </w:r>
          </w:p>
        </w:tc>
        <w:tc>
          <w:tcPr>
            <w:tcW w:w="1417" w:type="dxa"/>
          </w:tcPr>
          <w:p w14:paraId="17B900FF" w14:textId="77777777" w:rsidR="00283058" w:rsidRDefault="00283058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  <w:r w:rsidRPr="00F31321">
              <w:rPr>
                <w:rFonts w:ascii="Inter" w:hAnsi="Inter"/>
              </w:rPr>
              <w:t xml:space="preserve">10:00 </w:t>
            </w:r>
          </w:p>
          <w:p w14:paraId="6C86B74F" w14:textId="0507AE18" w:rsidR="00283058" w:rsidRPr="00F31321" w:rsidRDefault="00283058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>(10 mins)</w:t>
            </w:r>
          </w:p>
        </w:tc>
        <w:tc>
          <w:tcPr>
            <w:tcW w:w="3261" w:type="dxa"/>
          </w:tcPr>
          <w:p w14:paraId="0AF2EF3A" w14:textId="521D9BE6" w:rsidR="00283058" w:rsidRPr="00F31321" w:rsidRDefault="00283058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</w:p>
        </w:tc>
      </w:tr>
      <w:tr w:rsidR="006C6D1D" w:rsidRPr="00F31321" w14:paraId="4F6D376E" w14:textId="77777777" w:rsidTr="00B2434B">
        <w:trPr>
          <w:trHeight w:val="854"/>
        </w:trPr>
        <w:tc>
          <w:tcPr>
            <w:tcW w:w="704" w:type="dxa"/>
          </w:tcPr>
          <w:p w14:paraId="67BB4B31" w14:textId="77777777" w:rsidR="006C6D1D" w:rsidRPr="00F31321" w:rsidRDefault="006C6D1D" w:rsidP="002F64B3">
            <w:pPr>
              <w:pStyle w:val="Paragraphnonumbers"/>
              <w:numPr>
                <w:ilvl w:val="0"/>
                <w:numId w:val="34"/>
              </w:numPr>
              <w:rPr>
                <w:rFonts w:ascii="Inter" w:hAnsi="Inter"/>
              </w:rPr>
            </w:pPr>
          </w:p>
        </w:tc>
        <w:tc>
          <w:tcPr>
            <w:tcW w:w="9214" w:type="dxa"/>
          </w:tcPr>
          <w:p w14:paraId="3C1FFBCC" w14:textId="77777777" w:rsidR="006C6D1D" w:rsidRDefault="006C6D1D" w:rsidP="006C6D1D">
            <w:pPr>
              <w:rPr>
                <w:rFonts w:ascii="Inter" w:hAnsi="Inter"/>
                <w:b/>
                <w:bCs/>
              </w:rPr>
            </w:pPr>
            <w:proofErr w:type="spellStart"/>
            <w:r w:rsidRPr="00444CC4">
              <w:rPr>
                <w:rFonts w:ascii="Inter" w:hAnsi="Inter"/>
                <w:b/>
                <w:bCs/>
              </w:rPr>
              <w:t>FutureNHS</w:t>
            </w:r>
            <w:proofErr w:type="spellEnd"/>
            <w:r w:rsidRPr="00444CC4">
              <w:rPr>
                <w:rFonts w:ascii="Inter" w:hAnsi="Inter"/>
                <w:b/>
                <w:bCs/>
              </w:rPr>
              <w:t xml:space="preserve"> Collaboration Platform</w:t>
            </w:r>
          </w:p>
          <w:p w14:paraId="320B86DE" w14:textId="77777777" w:rsidR="006C6D1D" w:rsidRPr="005B0624" w:rsidRDefault="006C6D1D" w:rsidP="006C6D1D">
            <w:pPr>
              <w:rPr>
                <w:rFonts w:ascii="Inter" w:hAnsi="Inter"/>
              </w:rPr>
            </w:pPr>
          </w:p>
          <w:p w14:paraId="7F41D09B" w14:textId="77777777" w:rsidR="006C6D1D" w:rsidRDefault="006C6D1D" w:rsidP="006C6D1D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 overview and demonstration of the digital platform we would like to use with the VCS network.</w:t>
            </w:r>
            <w:r w:rsidRPr="005B0624">
              <w:rPr>
                <w:rFonts w:ascii="Inter" w:hAnsi="Inter"/>
              </w:rPr>
              <w:t> </w:t>
            </w:r>
          </w:p>
          <w:p w14:paraId="1AECC1F9" w14:textId="77777777" w:rsidR="006C6D1D" w:rsidRDefault="006C6D1D" w:rsidP="006C6D1D">
            <w:pPr>
              <w:rPr>
                <w:rFonts w:ascii="Inter" w:hAnsi="Inter"/>
              </w:rPr>
            </w:pPr>
          </w:p>
          <w:p w14:paraId="1740974E" w14:textId="5B1563AA" w:rsidR="006C6D1D" w:rsidRPr="00DD361C" w:rsidRDefault="006C6D1D" w:rsidP="00DD361C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Helen Crosbie</w:t>
            </w:r>
            <w:r w:rsidRPr="00F31321">
              <w:rPr>
                <w:rFonts w:ascii="Inter" w:hAnsi="Inter"/>
              </w:rPr>
              <w:t xml:space="preserve">, </w:t>
            </w:r>
            <w:r>
              <w:rPr>
                <w:rFonts w:ascii="Inter" w:hAnsi="Inter"/>
              </w:rPr>
              <w:t>Public Involvement Advisor</w:t>
            </w:r>
            <w:r w:rsidRPr="00F31321">
              <w:rPr>
                <w:rFonts w:ascii="Inter" w:hAnsi="Inter"/>
              </w:rPr>
              <w:t>, NICE</w:t>
            </w:r>
          </w:p>
        </w:tc>
        <w:tc>
          <w:tcPr>
            <w:tcW w:w="1417" w:type="dxa"/>
          </w:tcPr>
          <w:p w14:paraId="23F95285" w14:textId="2557A25A" w:rsidR="006C6D1D" w:rsidRPr="00F31321" w:rsidRDefault="006C6D1D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>10:10</w:t>
            </w:r>
            <w:r w:rsidR="00AC2FAB">
              <w:rPr>
                <w:rFonts w:ascii="Inter" w:hAnsi="Inter"/>
              </w:rPr>
              <w:t xml:space="preserve"> (20 mins)</w:t>
            </w:r>
          </w:p>
        </w:tc>
        <w:tc>
          <w:tcPr>
            <w:tcW w:w="3261" w:type="dxa"/>
          </w:tcPr>
          <w:p w14:paraId="2EDF8139" w14:textId="77777777" w:rsidR="006C6D1D" w:rsidRPr="00F31321" w:rsidRDefault="006C6D1D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</w:p>
        </w:tc>
      </w:tr>
      <w:tr w:rsidR="00283058" w:rsidRPr="00F31321" w14:paraId="1A3DDFB1" w14:textId="2C3FFF2C" w:rsidTr="00B2434B">
        <w:tc>
          <w:tcPr>
            <w:tcW w:w="704" w:type="dxa"/>
          </w:tcPr>
          <w:p w14:paraId="1D392500" w14:textId="7F35E5C6" w:rsidR="00283058" w:rsidRPr="00F31321" w:rsidRDefault="00283058" w:rsidP="002F64B3">
            <w:pPr>
              <w:pStyle w:val="Paragraphnonumbers"/>
              <w:numPr>
                <w:ilvl w:val="0"/>
                <w:numId w:val="34"/>
              </w:numPr>
              <w:rPr>
                <w:rFonts w:ascii="Inter" w:hAnsi="Inter"/>
              </w:rPr>
            </w:pPr>
          </w:p>
        </w:tc>
        <w:tc>
          <w:tcPr>
            <w:tcW w:w="9214" w:type="dxa"/>
          </w:tcPr>
          <w:p w14:paraId="7C61B7E1" w14:textId="1B38E9AB" w:rsidR="00CB3AF6" w:rsidRDefault="007E3AA0" w:rsidP="00CB5FFC">
            <w:pPr>
              <w:pStyle w:val="Paragraphnonumbers"/>
              <w:spacing w:before="120" w:after="120"/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 xml:space="preserve">Exploratory session to understand </w:t>
            </w:r>
            <w:r w:rsidR="00B2434B">
              <w:rPr>
                <w:rFonts w:ascii="Inter" w:hAnsi="Inter"/>
                <w:b/>
                <w:bCs/>
              </w:rPr>
              <w:t xml:space="preserve">what </w:t>
            </w:r>
            <w:r w:rsidR="00CB3AF6" w:rsidRPr="00CB5FFC">
              <w:rPr>
                <w:rFonts w:ascii="Inter" w:hAnsi="Inter"/>
                <w:b/>
                <w:bCs/>
              </w:rPr>
              <w:t xml:space="preserve">your </w:t>
            </w:r>
            <w:r w:rsidR="00BF3F37">
              <w:rPr>
                <w:rFonts w:ascii="Inter" w:hAnsi="Inter"/>
                <w:b/>
                <w:bCs/>
              </w:rPr>
              <w:t xml:space="preserve">understanding of </w:t>
            </w:r>
            <w:r w:rsidR="007E6943">
              <w:rPr>
                <w:rFonts w:ascii="Inter" w:hAnsi="Inter"/>
                <w:b/>
                <w:bCs/>
              </w:rPr>
              <w:t xml:space="preserve">NICE </w:t>
            </w:r>
            <w:r w:rsidR="4AD282B7" w:rsidRPr="18F16491">
              <w:rPr>
                <w:rFonts w:ascii="Inter" w:hAnsi="Inter"/>
                <w:b/>
                <w:bCs/>
              </w:rPr>
              <w:t>is</w:t>
            </w:r>
            <w:r w:rsidR="007E6943" w:rsidRPr="18F16491">
              <w:rPr>
                <w:rFonts w:ascii="Inter" w:hAnsi="Inter"/>
                <w:b/>
                <w:bCs/>
              </w:rPr>
              <w:t xml:space="preserve"> </w:t>
            </w:r>
            <w:r w:rsidR="007E6943">
              <w:rPr>
                <w:rFonts w:ascii="Inter" w:hAnsi="Inter"/>
                <w:b/>
                <w:bCs/>
              </w:rPr>
              <w:t xml:space="preserve">and </w:t>
            </w:r>
            <w:r w:rsidR="009814AE">
              <w:rPr>
                <w:rFonts w:ascii="Inter" w:hAnsi="Inter"/>
                <w:b/>
                <w:bCs/>
              </w:rPr>
              <w:t>your</w:t>
            </w:r>
            <w:r w:rsidR="320C9DA7" w:rsidRPr="18F16491">
              <w:rPr>
                <w:rFonts w:ascii="Inter" w:hAnsi="Inter"/>
                <w:b/>
                <w:bCs/>
              </w:rPr>
              <w:t xml:space="preserve"> </w:t>
            </w:r>
            <w:r w:rsidR="00CB3AF6" w:rsidRPr="00CB5FFC">
              <w:rPr>
                <w:rFonts w:ascii="Inter" w:hAnsi="Inter"/>
                <w:b/>
                <w:bCs/>
              </w:rPr>
              <w:t>thoughts and perspectives on how we can work together in the future. </w:t>
            </w:r>
          </w:p>
          <w:p w14:paraId="32E3D9A7" w14:textId="77777777" w:rsidR="009D7A12" w:rsidRPr="009D7A12" w:rsidRDefault="009D7A12" w:rsidP="009D7A12">
            <w:pPr>
              <w:rPr>
                <w:rFonts w:ascii="Inter" w:hAnsi="Inter"/>
              </w:rPr>
            </w:pPr>
          </w:p>
          <w:p w14:paraId="58708034" w14:textId="77777777" w:rsidR="00CD46F9" w:rsidRDefault="00BA4FE4" w:rsidP="00DB6B47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Sian </w:t>
            </w:r>
            <w:r w:rsidR="00B54097">
              <w:rPr>
                <w:rFonts w:ascii="Inter" w:hAnsi="Inter"/>
              </w:rPr>
              <w:t>Corrigan</w:t>
            </w:r>
            <w:r w:rsidR="000C6750">
              <w:rPr>
                <w:rFonts w:ascii="Inter" w:hAnsi="Inter"/>
              </w:rPr>
              <w:t>, Senior Communications Mana</w:t>
            </w:r>
            <w:r w:rsidR="00CD46F9">
              <w:rPr>
                <w:rFonts w:ascii="Inter" w:hAnsi="Inter"/>
              </w:rPr>
              <w:t>ger, NICE</w:t>
            </w:r>
            <w:r>
              <w:rPr>
                <w:rFonts w:ascii="Inter" w:hAnsi="Inter"/>
              </w:rPr>
              <w:t xml:space="preserve"> </w:t>
            </w:r>
          </w:p>
          <w:p w14:paraId="50C7EF39" w14:textId="77777777" w:rsidR="002F6C92" w:rsidRDefault="002F6C92" w:rsidP="00DB6B47">
            <w:pPr>
              <w:rPr>
                <w:rFonts w:ascii="Inter" w:hAnsi="Inter"/>
              </w:rPr>
            </w:pPr>
          </w:p>
          <w:p w14:paraId="7411ABBB" w14:textId="77777777" w:rsidR="00283058" w:rsidRDefault="00BA4FE4" w:rsidP="00DB6B47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Emma</w:t>
            </w:r>
            <w:r w:rsidR="005F7D30">
              <w:rPr>
                <w:rFonts w:ascii="Inter" w:hAnsi="Inter"/>
              </w:rPr>
              <w:t xml:space="preserve"> Foster,</w:t>
            </w:r>
            <w:r w:rsidR="002F6C92">
              <w:rPr>
                <w:rFonts w:ascii="Inter" w:hAnsi="Inter"/>
              </w:rPr>
              <w:t xml:space="preserve"> </w:t>
            </w:r>
            <w:r w:rsidR="002F6C92" w:rsidRPr="002F6C92">
              <w:rPr>
                <w:rFonts w:ascii="Inter" w:hAnsi="Inter"/>
              </w:rPr>
              <w:t>Strategic Communications Planning Manager</w:t>
            </w:r>
            <w:r w:rsidR="002F6C92">
              <w:rPr>
                <w:rFonts w:ascii="Inter" w:hAnsi="Inter"/>
              </w:rPr>
              <w:t>,</w:t>
            </w:r>
            <w:r w:rsidR="005F7D30">
              <w:rPr>
                <w:rFonts w:ascii="Inter" w:hAnsi="Inter"/>
              </w:rPr>
              <w:t xml:space="preserve"> NICE</w:t>
            </w:r>
            <w:r w:rsidR="00283058" w:rsidRPr="005B0624">
              <w:rPr>
                <w:rFonts w:ascii="Inter" w:hAnsi="Inter"/>
              </w:rPr>
              <w:t>  </w:t>
            </w:r>
          </w:p>
          <w:p w14:paraId="344D3855" w14:textId="5C58EC27" w:rsidR="002F6C92" w:rsidRPr="00DB6B47" w:rsidRDefault="002F6C92" w:rsidP="00DB6B47">
            <w:pPr>
              <w:rPr>
                <w:rFonts w:ascii="Inter" w:hAnsi="Inter"/>
              </w:rPr>
            </w:pPr>
          </w:p>
        </w:tc>
        <w:tc>
          <w:tcPr>
            <w:tcW w:w="1417" w:type="dxa"/>
          </w:tcPr>
          <w:p w14:paraId="4997E2ED" w14:textId="538FA31D" w:rsidR="00283058" w:rsidRDefault="00283058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  <w:r w:rsidRPr="00F31321">
              <w:rPr>
                <w:rFonts w:ascii="Inter" w:hAnsi="Inter"/>
              </w:rPr>
              <w:t>10:</w:t>
            </w:r>
            <w:r w:rsidR="00AC2FAB">
              <w:rPr>
                <w:rFonts w:ascii="Inter" w:hAnsi="Inter"/>
              </w:rPr>
              <w:t>3</w:t>
            </w:r>
            <w:r w:rsidRPr="00F31321">
              <w:rPr>
                <w:rFonts w:ascii="Inter" w:hAnsi="Inter"/>
              </w:rPr>
              <w:t>0</w:t>
            </w:r>
            <w:r w:rsidR="00EB1EE1">
              <w:rPr>
                <w:rFonts w:ascii="Inter" w:hAnsi="Inter"/>
              </w:rPr>
              <w:t xml:space="preserve"> </w:t>
            </w:r>
          </w:p>
          <w:p w14:paraId="1176EBB9" w14:textId="1CC4CEEF" w:rsidR="00283058" w:rsidRPr="00F31321" w:rsidRDefault="00283058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>(</w:t>
            </w:r>
            <w:r w:rsidR="00AC2FAB">
              <w:rPr>
                <w:rFonts w:ascii="Inter" w:hAnsi="Inter"/>
              </w:rPr>
              <w:t>6</w:t>
            </w:r>
            <w:r w:rsidR="00B54097">
              <w:rPr>
                <w:rFonts w:ascii="Inter" w:hAnsi="Inter"/>
              </w:rPr>
              <w:t>0</w:t>
            </w:r>
            <w:r>
              <w:rPr>
                <w:rFonts w:ascii="Inter" w:hAnsi="Inter"/>
              </w:rPr>
              <w:t xml:space="preserve"> mins</w:t>
            </w:r>
            <w:r w:rsidR="00DD361C">
              <w:rPr>
                <w:rFonts w:ascii="Inter" w:hAnsi="Inter"/>
              </w:rPr>
              <w:t xml:space="preserve"> includes a 10 min refreshment break</w:t>
            </w:r>
            <w:r>
              <w:rPr>
                <w:rFonts w:ascii="Inter" w:hAnsi="Inter"/>
              </w:rPr>
              <w:t>)</w:t>
            </w:r>
          </w:p>
        </w:tc>
        <w:tc>
          <w:tcPr>
            <w:tcW w:w="3261" w:type="dxa"/>
          </w:tcPr>
          <w:p w14:paraId="45D7E4EF" w14:textId="67AF80BD" w:rsidR="00283058" w:rsidRDefault="00CB3AF6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Open floor discussion and </w:t>
            </w:r>
            <w:r w:rsidR="00D20096">
              <w:rPr>
                <w:rFonts w:ascii="Inter" w:hAnsi="Inter"/>
              </w:rPr>
              <w:t>Breakout groups</w:t>
            </w:r>
          </w:p>
          <w:p w14:paraId="27B23A47" w14:textId="1F870EB6" w:rsidR="00283058" w:rsidRPr="00F31321" w:rsidRDefault="00283058" w:rsidP="00DC232C">
            <w:pPr>
              <w:pStyle w:val="Paragraphnonumbers"/>
              <w:spacing w:before="120" w:after="120"/>
              <w:rPr>
                <w:rFonts w:ascii="Inter" w:hAnsi="Inter"/>
              </w:rPr>
            </w:pPr>
          </w:p>
        </w:tc>
      </w:tr>
      <w:tr w:rsidR="00283058" w:rsidRPr="00F31321" w14:paraId="43D293A3" w14:textId="20FF8F55" w:rsidTr="00B2434B">
        <w:tc>
          <w:tcPr>
            <w:tcW w:w="704" w:type="dxa"/>
          </w:tcPr>
          <w:p w14:paraId="094073DA" w14:textId="7170A513" w:rsidR="00283058" w:rsidRPr="00F31321" w:rsidRDefault="00283058" w:rsidP="002F64B3">
            <w:pPr>
              <w:pStyle w:val="Paragraphnonumbers"/>
              <w:numPr>
                <w:ilvl w:val="0"/>
                <w:numId w:val="34"/>
              </w:numPr>
              <w:rPr>
                <w:rFonts w:ascii="Inter" w:hAnsi="Inter"/>
              </w:rPr>
            </w:pPr>
          </w:p>
        </w:tc>
        <w:tc>
          <w:tcPr>
            <w:tcW w:w="9214" w:type="dxa"/>
          </w:tcPr>
          <w:p w14:paraId="0A96E09D" w14:textId="1A277B4F" w:rsidR="00283058" w:rsidRDefault="00DA67E2" w:rsidP="006343F2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Information on the leade</w:t>
            </w:r>
            <w:r w:rsidR="00685270">
              <w:rPr>
                <w:rFonts w:ascii="Inter" w:hAnsi="Inter"/>
                <w:b/>
                <w:bCs/>
              </w:rPr>
              <w:t>rship group</w:t>
            </w:r>
          </w:p>
          <w:p w14:paraId="0C61F859" w14:textId="77777777" w:rsidR="00685270" w:rsidRDefault="00685270" w:rsidP="006343F2">
            <w:pPr>
              <w:rPr>
                <w:rFonts w:ascii="Inter" w:hAnsi="Inter"/>
              </w:rPr>
            </w:pPr>
          </w:p>
          <w:p w14:paraId="68A13559" w14:textId="44F4AF14" w:rsidR="00685270" w:rsidRPr="005B0624" w:rsidRDefault="00685270" w:rsidP="006343F2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Overview of what </w:t>
            </w:r>
            <w:r w:rsidR="00D05240">
              <w:rPr>
                <w:rFonts w:ascii="Inter" w:hAnsi="Inter"/>
              </w:rPr>
              <w:t>part the</w:t>
            </w:r>
            <w:r>
              <w:rPr>
                <w:rFonts w:ascii="Inter" w:hAnsi="Inter"/>
              </w:rPr>
              <w:t xml:space="preserve"> leadership group </w:t>
            </w:r>
            <w:r w:rsidR="00A71D9D">
              <w:rPr>
                <w:rFonts w:ascii="Inter" w:hAnsi="Inter"/>
              </w:rPr>
              <w:t xml:space="preserve">will </w:t>
            </w:r>
            <w:r w:rsidR="00D05240">
              <w:rPr>
                <w:rFonts w:ascii="Inter" w:hAnsi="Inter"/>
              </w:rPr>
              <w:t>have in the VCS network</w:t>
            </w:r>
            <w:r w:rsidR="00F22596">
              <w:rPr>
                <w:rFonts w:ascii="Inter" w:hAnsi="Inter"/>
              </w:rPr>
              <w:t xml:space="preserve"> </w:t>
            </w:r>
            <w:r w:rsidR="00A71D9D">
              <w:rPr>
                <w:rFonts w:ascii="Inter" w:hAnsi="Inter"/>
              </w:rPr>
              <w:t>and how to express your interest</w:t>
            </w:r>
            <w:r w:rsidR="6B5E3B36" w:rsidRPr="18F16491">
              <w:rPr>
                <w:rFonts w:ascii="Inter" w:hAnsi="Inter"/>
              </w:rPr>
              <w:t xml:space="preserve"> in applying</w:t>
            </w:r>
            <w:r w:rsidR="00D05240">
              <w:rPr>
                <w:rFonts w:ascii="Inter" w:hAnsi="Inter"/>
              </w:rPr>
              <w:t>.</w:t>
            </w:r>
          </w:p>
          <w:p w14:paraId="46B3A129" w14:textId="77777777" w:rsidR="00283058" w:rsidRDefault="00283058" w:rsidP="006343F2">
            <w:pPr>
              <w:rPr>
                <w:rFonts w:ascii="Inter" w:hAnsi="Inter"/>
              </w:rPr>
            </w:pPr>
          </w:p>
          <w:p w14:paraId="08A91E55" w14:textId="6F6CBC1B" w:rsidR="00283058" w:rsidRPr="00F31321" w:rsidRDefault="00487612" w:rsidP="00487612">
            <w:pPr>
              <w:rPr>
                <w:rFonts w:ascii="Inter" w:hAnsi="Inter"/>
              </w:rPr>
            </w:pPr>
            <w:r w:rsidRPr="00F31321">
              <w:rPr>
                <w:rFonts w:ascii="Inter" w:hAnsi="Inter"/>
              </w:rPr>
              <w:t xml:space="preserve">Lesley Goodburn, Head of </w:t>
            </w:r>
            <w:r>
              <w:rPr>
                <w:rFonts w:ascii="Inter" w:hAnsi="Inter"/>
              </w:rPr>
              <w:t>P</w:t>
            </w:r>
            <w:r w:rsidRPr="00F31321">
              <w:rPr>
                <w:rFonts w:ascii="Inter" w:hAnsi="Inter"/>
              </w:rPr>
              <w:t xml:space="preserve">ublic </w:t>
            </w:r>
            <w:r>
              <w:rPr>
                <w:rFonts w:ascii="Inter" w:hAnsi="Inter"/>
              </w:rPr>
              <w:t>I</w:t>
            </w:r>
            <w:r w:rsidRPr="00F31321">
              <w:rPr>
                <w:rFonts w:ascii="Inter" w:hAnsi="Inter"/>
              </w:rPr>
              <w:t xml:space="preserve">nvolvement and </w:t>
            </w:r>
            <w:r>
              <w:rPr>
                <w:rFonts w:ascii="Inter" w:hAnsi="Inter"/>
              </w:rPr>
              <w:t>E</w:t>
            </w:r>
            <w:r w:rsidRPr="00F31321">
              <w:rPr>
                <w:rFonts w:ascii="Inter" w:hAnsi="Inter"/>
              </w:rPr>
              <w:t>ngagement</w:t>
            </w:r>
          </w:p>
        </w:tc>
        <w:tc>
          <w:tcPr>
            <w:tcW w:w="1417" w:type="dxa"/>
          </w:tcPr>
          <w:p w14:paraId="7F129519" w14:textId="78FD9F17" w:rsidR="00283058" w:rsidRDefault="006B0F50" w:rsidP="00861036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>11:</w:t>
            </w:r>
            <w:r w:rsidR="008D7753">
              <w:rPr>
                <w:rFonts w:ascii="Inter" w:hAnsi="Inter"/>
              </w:rPr>
              <w:t>30</w:t>
            </w:r>
          </w:p>
          <w:p w14:paraId="5AFD55D4" w14:textId="3D369B99" w:rsidR="00283058" w:rsidRPr="00F31321" w:rsidRDefault="00283058" w:rsidP="00861036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>(</w:t>
            </w:r>
            <w:r w:rsidR="14197138" w:rsidRPr="18F16491">
              <w:rPr>
                <w:rFonts w:ascii="Inter" w:hAnsi="Inter"/>
              </w:rPr>
              <w:t>2</w:t>
            </w:r>
            <w:r w:rsidR="008D7753">
              <w:rPr>
                <w:rFonts w:ascii="Inter" w:hAnsi="Inter"/>
              </w:rPr>
              <w:t>0</w:t>
            </w:r>
            <w:r>
              <w:rPr>
                <w:rFonts w:ascii="Inter" w:hAnsi="Inter"/>
              </w:rPr>
              <w:t xml:space="preserve"> mins)</w:t>
            </w:r>
          </w:p>
        </w:tc>
        <w:tc>
          <w:tcPr>
            <w:tcW w:w="3261" w:type="dxa"/>
          </w:tcPr>
          <w:p w14:paraId="12D2A691" w14:textId="60502F81" w:rsidR="00283058" w:rsidRDefault="00283058" w:rsidP="00861036">
            <w:pPr>
              <w:pStyle w:val="Paragraphnonumbers"/>
              <w:spacing w:before="120" w:after="120"/>
              <w:rPr>
                <w:rFonts w:ascii="Inter" w:hAnsi="Inter"/>
              </w:rPr>
            </w:pPr>
          </w:p>
        </w:tc>
      </w:tr>
      <w:tr w:rsidR="00283058" w:rsidRPr="00F31321" w14:paraId="5FBDAA3C" w14:textId="6488EE84" w:rsidTr="00B2434B">
        <w:tc>
          <w:tcPr>
            <w:tcW w:w="704" w:type="dxa"/>
          </w:tcPr>
          <w:p w14:paraId="1013F3BA" w14:textId="221020B3" w:rsidR="00283058" w:rsidRPr="00F31321" w:rsidRDefault="00283058" w:rsidP="002F64B3">
            <w:pPr>
              <w:pStyle w:val="Paragraphnonumbers"/>
              <w:numPr>
                <w:ilvl w:val="0"/>
                <w:numId w:val="34"/>
              </w:numPr>
              <w:rPr>
                <w:rFonts w:ascii="Inter" w:hAnsi="Inter"/>
              </w:rPr>
            </w:pPr>
          </w:p>
        </w:tc>
        <w:tc>
          <w:tcPr>
            <w:tcW w:w="9214" w:type="dxa"/>
          </w:tcPr>
          <w:p w14:paraId="35ED3385" w14:textId="33D37A88" w:rsidR="00283058" w:rsidRPr="00F31321" w:rsidRDefault="00283058" w:rsidP="005B2959">
            <w:pPr>
              <w:pStyle w:val="Paragraphnonumbers"/>
              <w:spacing w:before="120" w:after="120"/>
              <w:rPr>
                <w:rFonts w:ascii="Inter" w:hAnsi="Inter"/>
                <w:b/>
                <w:bCs/>
              </w:rPr>
            </w:pPr>
            <w:r w:rsidRPr="00F31321">
              <w:rPr>
                <w:rFonts w:ascii="Inter" w:hAnsi="Inter"/>
                <w:b/>
                <w:bCs/>
              </w:rPr>
              <w:t>Next steps and close of meeting</w:t>
            </w:r>
          </w:p>
          <w:p w14:paraId="6879E0F0" w14:textId="719CE4F8" w:rsidR="00283058" w:rsidRPr="00F31321" w:rsidRDefault="00283058" w:rsidP="0054599D">
            <w:pPr>
              <w:pStyle w:val="Paragraphnonumbers"/>
              <w:spacing w:before="120" w:after="120"/>
              <w:rPr>
                <w:rFonts w:ascii="Inter" w:hAnsi="Inter"/>
              </w:rPr>
            </w:pPr>
            <w:r w:rsidRPr="00F31321">
              <w:rPr>
                <w:rFonts w:ascii="Inter" w:hAnsi="Inter"/>
              </w:rPr>
              <w:t xml:space="preserve">Lesley Goodburn, Head of </w:t>
            </w:r>
            <w:r>
              <w:rPr>
                <w:rFonts w:ascii="Inter" w:hAnsi="Inter"/>
              </w:rPr>
              <w:t>P</w:t>
            </w:r>
            <w:r w:rsidRPr="00F31321">
              <w:rPr>
                <w:rFonts w:ascii="Inter" w:hAnsi="Inter"/>
              </w:rPr>
              <w:t xml:space="preserve">ublic </w:t>
            </w:r>
            <w:r>
              <w:rPr>
                <w:rFonts w:ascii="Inter" w:hAnsi="Inter"/>
              </w:rPr>
              <w:t>I</w:t>
            </w:r>
            <w:r w:rsidRPr="00F31321">
              <w:rPr>
                <w:rFonts w:ascii="Inter" w:hAnsi="Inter"/>
              </w:rPr>
              <w:t xml:space="preserve">nvolvement and </w:t>
            </w:r>
            <w:r>
              <w:rPr>
                <w:rFonts w:ascii="Inter" w:hAnsi="Inter"/>
              </w:rPr>
              <w:t>E</w:t>
            </w:r>
            <w:r w:rsidRPr="00F31321">
              <w:rPr>
                <w:rFonts w:ascii="Inter" w:hAnsi="Inter"/>
              </w:rPr>
              <w:t>ngagement, NICE</w:t>
            </w:r>
          </w:p>
        </w:tc>
        <w:tc>
          <w:tcPr>
            <w:tcW w:w="1417" w:type="dxa"/>
          </w:tcPr>
          <w:p w14:paraId="18D20314" w14:textId="240571CF" w:rsidR="00283058" w:rsidRDefault="00283058" w:rsidP="00861036">
            <w:pPr>
              <w:pStyle w:val="Paragraphnonumbers"/>
              <w:spacing w:before="120" w:after="120"/>
              <w:rPr>
                <w:rFonts w:ascii="Inter" w:hAnsi="Inter"/>
              </w:rPr>
            </w:pPr>
            <w:r w:rsidRPr="00F31321">
              <w:rPr>
                <w:rFonts w:ascii="Inter" w:hAnsi="Inter"/>
              </w:rPr>
              <w:t>1</w:t>
            </w:r>
            <w:r w:rsidR="00CB5FFC">
              <w:rPr>
                <w:rFonts w:ascii="Inter" w:hAnsi="Inter"/>
              </w:rPr>
              <w:t>1</w:t>
            </w:r>
            <w:r w:rsidRPr="00F31321">
              <w:rPr>
                <w:rFonts w:ascii="Inter" w:hAnsi="Inter"/>
              </w:rPr>
              <w:t>:50</w:t>
            </w:r>
          </w:p>
          <w:p w14:paraId="26B74423" w14:textId="6645C853" w:rsidR="00283058" w:rsidRPr="00F31321" w:rsidRDefault="00283058" w:rsidP="00861036">
            <w:pPr>
              <w:pStyle w:val="Paragraphnonumbers"/>
              <w:spacing w:before="120" w:after="120"/>
              <w:rPr>
                <w:rFonts w:ascii="Inter" w:hAnsi="Inter"/>
              </w:rPr>
            </w:pPr>
            <w:r>
              <w:rPr>
                <w:rFonts w:ascii="Inter" w:hAnsi="Inter"/>
              </w:rPr>
              <w:t>(10 mins)</w:t>
            </w:r>
          </w:p>
        </w:tc>
        <w:tc>
          <w:tcPr>
            <w:tcW w:w="3261" w:type="dxa"/>
          </w:tcPr>
          <w:p w14:paraId="75B8D6F5" w14:textId="181DF011" w:rsidR="00283058" w:rsidRPr="00F31321" w:rsidRDefault="00283058" w:rsidP="00861036">
            <w:pPr>
              <w:pStyle w:val="Paragraphnonumbers"/>
              <w:spacing w:before="120" w:after="120"/>
              <w:rPr>
                <w:rFonts w:ascii="Inter" w:hAnsi="Inter"/>
              </w:rPr>
            </w:pPr>
          </w:p>
        </w:tc>
      </w:tr>
    </w:tbl>
    <w:p w14:paraId="1E8674CB" w14:textId="59FB56E1" w:rsidR="004719E7" w:rsidRPr="00F31321" w:rsidRDefault="004719E7" w:rsidP="00DD1991">
      <w:pPr>
        <w:pStyle w:val="Paragraphnonumbers"/>
        <w:rPr>
          <w:rFonts w:ascii="Inter" w:hAnsi="Inter"/>
          <w:b/>
          <w:bCs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3964"/>
        <w:gridCol w:w="5245"/>
        <w:gridCol w:w="5528"/>
      </w:tblGrid>
      <w:tr w:rsidR="00EC0EE9" w:rsidRPr="00F31321" w14:paraId="15EA14DD" w14:textId="77777777" w:rsidTr="002E63B5">
        <w:trPr>
          <w:trHeight w:val="558"/>
        </w:trPr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14:paraId="1833CA71" w14:textId="5FF6A7D9" w:rsidR="00EC0EE9" w:rsidRPr="00056F45" w:rsidRDefault="00056F45" w:rsidP="00A0768B">
            <w:pPr>
              <w:spacing w:before="120" w:after="120"/>
              <w:rPr>
                <w:rFonts w:ascii="Inter" w:hAnsi="Inter" w:cs="Arial"/>
                <w:b/>
                <w:bCs/>
                <w:color w:val="000000"/>
              </w:rPr>
            </w:pPr>
            <w:r w:rsidRPr="00056F45">
              <w:rPr>
                <w:rFonts w:ascii="Inter" w:hAnsi="Inter" w:cs="Arial"/>
                <w:b/>
                <w:bCs/>
                <w:color w:val="000000"/>
              </w:rPr>
              <w:t xml:space="preserve">Dates for your diaries - </w:t>
            </w:r>
            <w:r w:rsidR="002E63B5">
              <w:rPr>
                <w:rFonts w:ascii="Inter" w:hAnsi="Inter" w:cs="Arial"/>
                <w:b/>
                <w:bCs/>
                <w:color w:val="000000"/>
              </w:rPr>
              <w:t>u</w:t>
            </w:r>
            <w:r w:rsidR="00A0768B" w:rsidRPr="00056F45">
              <w:rPr>
                <w:rFonts w:ascii="Inter" w:hAnsi="Inter" w:cs="Arial"/>
                <w:b/>
                <w:bCs/>
                <w:color w:val="000000"/>
              </w:rPr>
              <w:t>pcoming training and VCS network meetings</w:t>
            </w:r>
          </w:p>
        </w:tc>
      </w:tr>
      <w:tr w:rsidR="00FA43E9" w:rsidRPr="00F31321" w14:paraId="3CF0E582" w14:textId="77777777" w:rsidTr="006A7BFD">
        <w:trPr>
          <w:trHeight w:val="55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99BA" w14:textId="1BB79AF4" w:rsidR="00FA43E9" w:rsidRDefault="00350DDF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>Intro to NICE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7119" w14:textId="54CD14CD" w:rsidR="00FA43E9" w:rsidRDefault="00873309">
            <w:pPr>
              <w:spacing w:before="120" w:after="120"/>
              <w:jc w:val="center"/>
              <w:rPr>
                <w:rFonts w:ascii="Inter" w:hAnsi="Inter" w:cs="Arial"/>
                <w:color w:val="000000" w:themeColor="text1"/>
              </w:rPr>
            </w:pPr>
            <w:r>
              <w:rPr>
                <w:rFonts w:ascii="Inter" w:hAnsi="Inter" w:cs="Arial"/>
                <w:color w:val="000000" w:themeColor="text1"/>
              </w:rPr>
              <w:t xml:space="preserve">Tuesday </w:t>
            </w:r>
            <w:r w:rsidR="00011B72">
              <w:rPr>
                <w:rFonts w:ascii="Inter" w:hAnsi="Inter" w:cs="Arial"/>
                <w:color w:val="000000" w:themeColor="text1"/>
              </w:rPr>
              <w:t>25 March 2025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C818" w14:textId="5ECCD734" w:rsidR="00FA43E9" w:rsidRDefault="007C7CFF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 xml:space="preserve">11am </w:t>
            </w:r>
            <w:r w:rsidR="00C81037">
              <w:rPr>
                <w:rFonts w:ascii="Inter" w:hAnsi="Inter" w:cs="Arial"/>
                <w:color w:val="000000"/>
              </w:rPr>
              <w:t>–</w:t>
            </w:r>
            <w:r>
              <w:rPr>
                <w:rFonts w:ascii="Inter" w:hAnsi="Inter" w:cs="Arial"/>
                <w:color w:val="000000"/>
              </w:rPr>
              <w:t xml:space="preserve"> 12</w:t>
            </w:r>
            <w:r w:rsidR="009C4107">
              <w:rPr>
                <w:rFonts w:ascii="Inter" w:hAnsi="Inter" w:cs="Arial"/>
                <w:color w:val="000000"/>
              </w:rPr>
              <w:t xml:space="preserve"> noon </w:t>
            </w:r>
          </w:p>
        </w:tc>
      </w:tr>
      <w:tr w:rsidR="004719E7" w:rsidRPr="00F31321" w14:paraId="6D07098E" w14:textId="77777777" w:rsidTr="006A7BFD">
        <w:trPr>
          <w:trHeight w:val="55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7EB3" w14:textId="28635684" w:rsidR="004719E7" w:rsidRPr="00F31321" w:rsidRDefault="004719E7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 w:rsidRPr="00F31321">
              <w:rPr>
                <w:rFonts w:ascii="Inter" w:hAnsi="Inter" w:cs="Arial"/>
                <w:color w:val="000000"/>
              </w:rPr>
              <w:t xml:space="preserve">NICE VCS </w:t>
            </w:r>
            <w:r w:rsidR="00A0768B">
              <w:rPr>
                <w:rFonts w:ascii="Inter" w:hAnsi="Inter" w:cs="Arial"/>
                <w:color w:val="000000"/>
              </w:rPr>
              <w:t>Network</w:t>
            </w:r>
            <w:r w:rsidRPr="00F31321">
              <w:rPr>
                <w:rFonts w:ascii="Inter" w:hAnsi="Inter" w:cs="Arial"/>
                <w:color w:val="000000"/>
              </w:rPr>
              <w:t xml:space="preserve"> Meeting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47975" w14:textId="372C7BF2" w:rsidR="004719E7" w:rsidRPr="00F31321" w:rsidRDefault="00AA1531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 w:themeColor="text1"/>
              </w:rPr>
              <w:t xml:space="preserve">Wednesday </w:t>
            </w:r>
            <w:r w:rsidR="00BC62C0">
              <w:rPr>
                <w:rFonts w:ascii="Inter" w:hAnsi="Inter" w:cs="Arial"/>
                <w:color w:val="000000" w:themeColor="text1"/>
              </w:rPr>
              <w:t>21 May</w:t>
            </w:r>
            <w:r>
              <w:rPr>
                <w:rFonts w:ascii="Inter" w:hAnsi="Inter" w:cs="Arial"/>
                <w:color w:val="000000" w:themeColor="text1"/>
              </w:rPr>
              <w:t xml:space="preserve"> 2025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74F0" w14:textId="3CE745D1" w:rsidR="004719E7" w:rsidRPr="00F31321" w:rsidRDefault="00EC0EE9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>2p</w:t>
            </w:r>
            <w:r w:rsidR="00AA1531">
              <w:rPr>
                <w:rFonts w:ascii="Inter" w:hAnsi="Inter" w:cs="Arial"/>
                <w:color w:val="000000"/>
              </w:rPr>
              <w:t xml:space="preserve">m – </w:t>
            </w:r>
            <w:r>
              <w:rPr>
                <w:rFonts w:ascii="Inter" w:hAnsi="Inter" w:cs="Arial"/>
                <w:color w:val="000000"/>
              </w:rPr>
              <w:t>4</w:t>
            </w:r>
            <w:r w:rsidR="00AA1531">
              <w:rPr>
                <w:rFonts w:ascii="Inter" w:hAnsi="Inter" w:cs="Arial"/>
                <w:color w:val="000000"/>
              </w:rPr>
              <w:t>pm</w:t>
            </w:r>
          </w:p>
        </w:tc>
      </w:tr>
      <w:tr w:rsidR="00350DDF" w:rsidRPr="00F31321" w14:paraId="247A7532" w14:textId="77777777" w:rsidTr="006A7BFD">
        <w:trPr>
          <w:trHeight w:val="55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D134B" w14:textId="06C44F88" w:rsidR="00350DDF" w:rsidRPr="00F31321" w:rsidRDefault="00F960DC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>Story</w:t>
            </w:r>
            <w:r w:rsidR="00350DDF">
              <w:rPr>
                <w:rFonts w:ascii="Inter" w:hAnsi="Inter" w:cs="Arial"/>
                <w:color w:val="000000"/>
              </w:rPr>
              <w:t xml:space="preserve"> telling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001C" w14:textId="7A039509" w:rsidR="00350DDF" w:rsidRDefault="009C4107">
            <w:pPr>
              <w:spacing w:before="120" w:after="120"/>
              <w:jc w:val="center"/>
              <w:rPr>
                <w:rFonts w:ascii="Inter" w:hAnsi="Inter" w:cs="Arial"/>
                <w:color w:val="000000" w:themeColor="text1"/>
              </w:rPr>
            </w:pPr>
            <w:r>
              <w:rPr>
                <w:rFonts w:ascii="Inter" w:hAnsi="Inter" w:cs="Arial"/>
                <w:color w:val="000000" w:themeColor="text1"/>
              </w:rPr>
              <w:t>Tuesday 10 June 2025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002C" w14:textId="54EC994C" w:rsidR="00350DDF" w:rsidRDefault="009C4107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>11am – 12 noon</w:t>
            </w:r>
          </w:p>
        </w:tc>
      </w:tr>
      <w:tr w:rsidR="00F960DC" w:rsidRPr="00F31321" w14:paraId="14C30AB8" w14:textId="77777777" w:rsidTr="006A7BFD">
        <w:trPr>
          <w:trHeight w:val="55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8599" w14:textId="2BEF5E86" w:rsidR="00F960DC" w:rsidRDefault="00F960DC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 w:rsidRPr="00F31321">
              <w:rPr>
                <w:rFonts w:ascii="Inter" w:hAnsi="Inter" w:cs="Arial"/>
                <w:color w:val="000000"/>
              </w:rPr>
              <w:t xml:space="preserve">NICE VCS </w:t>
            </w:r>
            <w:r>
              <w:rPr>
                <w:rFonts w:ascii="Inter" w:hAnsi="Inter" w:cs="Arial"/>
                <w:color w:val="000000"/>
              </w:rPr>
              <w:t>Network</w:t>
            </w:r>
            <w:r w:rsidRPr="00F31321">
              <w:rPr>
                <w:rFonts w:ascii="Inter" w:hAnsi="Inter" w:cs="Arial"/>
                <w:color w:val="000000"/>
              </w:rPr>
              <w:t xml:space="preserve"> Meeting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F98D" w14:textId="0AA76AF4" w:rsidR="00F960DC" w:rsidRDefault="00056F45">
            <w:pPr>
              <w:spacing w:before="120" w:after="120"/>
              <w:jc w:val="center"/>
              <w:rPr>
                <w:rFonts w:ascii="Inter" w:hAnsi="Inter" w:cs="Arial"/>
                <w:color w:val="000000" w:themeColor="text1"/>
              </w:rPr>
            </w:pPr>
            <w:r>
              <w:rPr>
                <w:rFonts w:ascii="Inter" w:hAnsi="Inter" w:cs="Arial"/>
                <w:color w:val="000000" w:themeColor="text1"/>
              </w:rPr>
              <w:t xml:space="preserve">Thursday </w:t>
            </w:r>
            <w:r w:rsidR="006E00FB">
              <w:rPr>
                <w:rFonts w:ascii="Inter" w:hAnsi="Inter" w:cs="Arial"/>
                <w:color w:val="000000" w:themeColor="text1"/>
              </w:rPr>
              <w:t>2 October 2025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6E31" w14:textId="18434A97" w:rsidR="00F960DC" w:rsidRDefault="006E00FB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>2pm – 4pm</w:t>
            </w:r>
          </w:p>
        </w:tc>
      </w:tr>
      <w:tr w:rsidR="006E00FB" w:rsidRPr="00F31321" w14:paraId="24321040" w14:textId="77777777" w:rsidTr="006A7BFD">
        <w:trPr>
          <w:trHeight w:val="55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4A03" w14:textId="0D1F055D" w:rsidR="006E00FB" w:rsidRPr="00F31321" w:rsidRDefault="006E00FB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 w:rsidRPr="00F31321">
              <w:rPr>
                <w:rFonts w:ascii="Inter" w:hAnsi="Inter" w:cs="Arial"/>
                <w:color w:val="000000"/>
              </w:rPr>
              <w:t xml:space="preserve">NICE VCS </w:t>
            </w:r>
            <w:r>
              <w:rPr>
                <w:rFonts w:ascii="Inter" w:hAnsi="Inter" w:cs="Arial"/>
                <w:color w:val="000000"/>
              </w:rPr>
              <w:t>Network</w:t>
            </w:r>
            <w:r w:rsidRPr="00F31321">
              <w:rPr>
                <w:rFonts w:ascii="Inter" w:hAnsi="Inter" w:cs="Arial"/>
                <w:color w:val="000000"/>
              </w:rPr>
              <w:t xml:space="preserve"> Meeting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02B8" w14:textId="29A722F4" w:rsidR="006E00FB" w:rsidRDefault="00056F45">
            <w:pPr>
              <w:spacing w:before="120" w:after="120"/>
              <w:jc w:val="center"/>
              <w:rPr>
                <w:rFonts w:ascii="Inter" w:hAnsi="Inter" w:cs="Arial"/>
                <w:color w:val="000000" w:themeColor="text1"/>
              </w:rPr>
            </w:pPr>
            <w:r>
              <w:rPr>
                <w:rFonts w:ascii="Inter" w:hAnsi="Inter" w:cs="Arial"/>
                <w:color w:val="000000" w:themeColor="text1"/>
              </w:rPr>
              <w:t xml:space="preserve">Tuesday </w:t>
            </w:r>
            <w:r w:rsidR="00F25DA0">
              <w:rPr>
                <w:rFonts w:ascii="Inter" w:hAnsi="Inter" w:cs="Arial"/>
                <w:color w:val="000000" w:themeColor="text1"/>
              </w:rPr>
              <w:t>2 December 2025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3E70" w14:textId="4CA1BE7D" w:rsidR="006E00FB" w:rsidRDefault="00F25DA0">
            <w:pPr>
              <w:spacing w:before="120" w:after="120"/>
              <w:jc w:val="center"/>
              <w:rPr>
                <w:rFonts w:ascii="Inter" w:hAnsi="Inter" w:cs="Arial"/>
                <w:color w:val="000000"/>
              </w:rPr>
            </w:pPr>
            <w:r>
              <w:rPr>
                <w:rFonts w:ascii="Inter" w:hAnsi="Inter" w:cs="Arial"/>
                <w:color w:val="000000"/>
              </w:rPr>
              <w:t>10am – 12 noon</w:t>
            </w:r>
          </w:p>
        </w:tc>
      </w:tr>
    </w:tbl>
    <w:p w14:paraId="1774EAE0" w14:textId="77777777" w:rsidR="00EF0C55" w:rsidRPr="00F31321" w:rsidRDefault="00EF0C55" w:rsidP="00D338E4">
      <w:pPr>
        <w:rPr>
          <w:rFonts w:ascii="Inter" w:hAnsi="Inter"/>
        </w:rPr>
      </w:pPr>
    </w:p>
    <w:sectPr w:rsidR="00EF0C55" w:rsidRPr="00F31321" w:rsidSect="00F02228">
      <w:footerReference w:type="default" r:id="rId11"/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1AFB0" w14:textId="77777777" w:rsidR="00DE2C12" w:rsidRDefault="00DE2C12" w:rsidP="00446BEE">
      <w:r>
        <w:separator/>
      </w:r>
    </w:p>
  </w:endnote>
  <w:endnote w:type="continuationSeparator" w:id="0">
    <w:p w14:paraId="3E981D61" w14:textId="77777777" w:rsidR="00DE2C12" w:rsidRDefault="00DE2C12" w:rsidP="00446BEE">
      <w:r>
        <w:continuationSeparator/>
      </w:r>
    </w:p>
  </w:endnote>
  <w:endnote w:type="continuationNotice" w:id="1">
    <w:p w14:paraId="1CBD13B9" w14:textId="77777777" w:rsidR="00DE2C12" w:rsidRDefault="00DE2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68C4" w14:textId="14F5C106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7F23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7AFE6" w14:textId="77777777" w:rsidR="00DE2C12" w:rsidRDefault="00DE2C12" w:rsidP="00446BEE">
      <w:r>
        <w:separator/>
      </w:r>
    </w:p>
  </w:footnote>
  <w:footnote w:type="continuationSeparator" w:id="0">
    <w:p w14:paraId="32EC0CC3" w14:textId="77777777" w:rsidR="00DE2C12" w:rsidRDefault="00DE2C12" w:rsidP="00446BEE">
      <w:r>
        <w:continuationSeparator/>
      </w:r>
    </w:p>
  </w:footnote>
  <w:footnote w:type="continuationNotice" w:id="1">
    <w:p w14:paraId="6A3BF2AD" w14:textId="77777777" w:rsidR="00DE2C12" w:rsidRDefault="00DE2C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6EA"/>
    <w:multiLevelType w:val="multilevel"/>
    <w:tmpl w:val="73FA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16AA3"/>
    <w:multiLevelType w:val="multilevel"/>
    <w:tmpl w:val="59B27D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2D2CF4"/>
    <w:multiLevelType w:val="multilevel"/>
    <w:tmpl w:val="8CA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EE19F9"/>
    <w:multiLevelType w:val="multilevel"/>
    <w:tmpl w:val="226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C13562"/>
    <w:multiLevelType w:val="hybridMultilevel"/>
    <w:tmpl w:val="70C23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13993"/>
    <w:multiLevelType w:val="hybridMultilevel"/>
    <w:tmpl w:val="A2F03DA8"/>
    <w:lvl w:ilvl="0" w:tplc="D9984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8F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48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E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C6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C7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C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1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960D6"/>
    <w:multiLevelType w:val="hybridMultilevel"/>
    <w:tmpl w:val="39C8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ABCD9"/>
    <w:multiLevelType w:val="hybridMultilevel"/>
    <w:tmpl w:val="FFFFFFFF"/>
    <w:lvl w:ilvl="0" w:tplc="4928E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C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07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89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6F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24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E2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67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8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6260B"/>
    <w:multiLevelType w:val="hybridMultilevel"/>
    <w:tmpl w:val="4A3C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E6525"/>
    <w:multiLevelType w:val="multilevel"/>
    <w:tmpl w:val="2D16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C6F56"/>
    <w:multiLevelType w:val="hybridMultilevel"/>
    <w:tmpl w:val="5C3E12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2E4D0"/>
    <w:multiLevelType w:val="hybridMultilevel"/>
    <w:tmpl w:val="F9F26822"/>
    <w:lvl w:ilvl="0" w:tplc="4B1CD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E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62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21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4A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4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2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7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C8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218E7"/>
    <w:multiLevelType w:val="hybridMultilevel"/>
    <w:tmpl w:val="FFFFFFFF"/>
    <w:lvl w:ilvl="0" w:tplc="FD961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AB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80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8D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07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CA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CB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03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E46ED"/>
    <w:multiLevelType w:val="hybridMultilevel"/>
    <w:tmpl w:val="47FE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62AE7"/>
    <w:multiLevelType w:val="hybridMultilevel"/>
    <w:tmpl w:val="427618D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0309">
    <w:abstractNumId w:val="24"/>
  </w:num>
  <w:num w:numId="2" w16cid:durableId="827790911">
    <w:abstractNumId w:val="18"/>
  </w:num>
  <w:num w:numId="3" w16cid:durableId="1317026026">
    <w:abstractNumId w:val="15"/>
  </w:num>
  <w:num w:numId="4" w16cid:durableId="1839996782">
    <w:abstractNumId w:val="25"/>
  </w:num>
  <w:num w:numId="5" w16cid:durableId="819537203">
    <w:abstractNumId w:val="27"/>
  </w:num>
  <w:num w:numId="6" w16cid:durableId="1490485997">
    <w:abstractNumId w:val="27"/>
    <w:lvlOverride w:ilvl="0">
      <w:startOverride w:val="1"/>
    </w:lvlOverride>
  </w:num>
  <w:num w:numId="7" w16cid:durableId="1347826694">
    <w:abstractNumId w:val="27"/>
    <w:lvlOverride w:ilvl="0">
      <w:startOverride w:val="1"/>
    </w:lvlOverride>
  </w:num>
  <w:num w:numId="8" w16cid:durableId="1050963069">
    <w:abstractNumId w:val="27"/>
    <w:lvlOverride w:ilvl="0">
      <w:startOverride w:val="1"/>
    </w:lvlOverride>
  </w:num>
  <w:num w:numId="9" w16cid:durableId="2118131497">
    <w:abstractNumId w:val="27"/>
    <w:lvlOverride w:ilvl="0">
      <w:startOverride w:val="1"/>
    </w:lvlOverride>
  </w:num>
  <w:num w:numId="10" w16cid:durableId="247925408">
    <w:abstractNumId w:val="27"/>
    <w:lvlOverride w:ilvl="0">
      <w:startOverride w:val="1"/>
    </w:lvlOverride>
  </w:num>
  <w:num w:numId="11" w16cid:durableId="1330019172">
    <w:abstractNumId w:val="9"/>
  </w:num>
  <w:num w:numId="12" w16cid:durableId="884296399">
    <w:abstractNumId w:val="7"/>
  </w:num>
  <w:num w:numId="13" w16cid:durableId="2031253355">
    <w:abstractNumId w:val="6"/>
  </w:num>
  <w:num w:numId="14" w16cid:durableId="697044785">
    <w:abstractNumId w:val="5"/>
  </w:num>
  <w:num w:numId="15" w16cid:durableId="1491409818">
    <w:abstractNumId w:val="4"/>
  </w:num>
  <w:num w:numId="16" w16cid:durableId="17975690">
    <w:abstractNumId w:val="8"/>
  </w:num>
  <w:num w:numId="17" w16cid:durableId="1890798264">
    <w:abstractNumId w:val="3"/>
  </w:num>
  <w:num w:numId="18" w16cid:durableId="336423896">
    <w:abstractNumId w:val="2"/>
  </w:num>
  <w:num w:numId="19" w16cid:durableId="160892476">
    <w:abstractNumId w:val="1"/>
  </w:num>
  <w:num w:numId="20" w16cid:durableId="1677688765">
    <w:abstractNumId w:val="0"/>
  </w:num>
  <w:num w:numId="21" w16cid:durableId="801072732">
    <w:abstractNumId w:val="19"/>
  </w:num>
  <w:num w:numId="22" w16cid:durableId="1601837982">
    <w:abstractNumId w:val="19"/>
    <w:lvlOverride w:ilvl="0">
      <w:startOverride w:val="1"/>
    </w:lvlOverride>
  </w:num>
  <w:num w:numId="23" w16cid:durableId="234634171">
    <w:abstractNumId w:val="16"/>
  </w:num>
  <w:num w:numId="24" w16cid:durableId="818613414">
    <w:abstractNumId w:val="11"/>
  </w:num>
  <w:num w:numId="25" w16cid:durableId="445463028">
    <w:abstractNumId w:val="28"/>
  </w:num>
  <w:num w:numId="26" w16cid:durableId="254553545">
    <w:abstractNumId w:val="22"/>
  </w:num>
  <w:num w:numId="27" w16cid:durableId="2114931542">
    <w:abstractNumId w:val="26"/>
  </w:num>
  <w:num w:numId="28" w16cid:durableId="1697653792">
    <w:abstractNumId w:val="17"/>
  </w:num>
  <w:num w:numId="29" w16cid:durableId="1240215976">
    <w:abstractNumId w:val="20"/>
  </w:num>
  <w:num w:numId="30" w16cid:durableId="229969580">
    <w:abstractNumId w:val="13"/>
  </w:num>
  <w:num w:numId="31" w16cid:durableId="1745492476">
    <w:abstractNumId w:val="10"/>
  </w:num>
  <w:num w:numId="32" w16cid:durableId="644285297">
    <w:abstractNumId w:val="12"/>
  </w:num>
  <w:num w:numId="33" w16cid:durableId="677276032">
    <w:abstractNumId w:val="21"/>
  </w:num>
  <w:num w:numId="34" w16cid:durableId="216547583">
    <w:abstractNumId w:val="14"/>
  </w:num>
  <w:num w:numId="35" w16cid:durableId="18534918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72"/>
    <w:rsid w:val="00000F5C"/>
    <w:rsid w:val="000053F8"/>
    <w:rsid w:val="00010EFD"/>
    <w:rsid w:val="00011B72"/>
    <w:rsid w:val="00024D0A"/>
    <w:rsid w:val="00035CBA"/>
    <w:rsid w:val="00041948"/>
    <w:rsid w:val="000432C5"/>
    <w:rsid w:val="00045701"/>
    <w:rsid w:val="000472DC"/>
    <w:rsid w:val="000475FC"/>
    <w:rsid w:val="000509B4"/>
    <w:rsid w:val="0005116A"/>
    <w:rsid w:val="00054883"/>
    <w:rsid w:val="00056286"/>
    <w:rsid w:val="000564B8"/>
    <w:rsid w:val="00056952"/>
    <w:rsid w:val="00056F45"/>
    <w:rsid w:val="00070065"/>
    <w:rsid w:val="00070B56"/>
    <w:rsid w:val="000835E7"/>
    <w:rsid w:val="000A2664"/>
    <w:rsid w:val="000A3944"/>
    <w:rsid w:val="000A3EC4"/>
    <w:rsid w:val="000A4FEE"/>
    <w:rsid w:val="000A531F"/>
    <w:rsid w:val="000B5939"/>
    <w:rsid w:val="000B6BA5"/>
    <w:rsid w:val="000B7ABC"/>
    <w:rsid w:val="000C6750"/>
    <w:rsid w:val="000C75D8"/>
    <w:rsid w:val="000D6A38"/>
    <w:rsid w:val="000E5F01"/>
    <w:rsid w:val="001006FD"/>
    <w:rsid w:val="00100B5F"/>
    <w:rsid w:val="00110D2E"/>
    <w:rsid w:val="00111CCE"/>
    <w:rsid w:val="001134E7"/>
    <w:rsid w:val="00113827"/>
    <w:rsid w:val="00126BDC"/>
    <w:rsid w:val="00133812"/>
    <w:rsid w:val="00133B5B"/>
    <w:rsid w:val="00136FFF"/>
    <w:rsid w:val="0014064E"/>
    <w:rsid w:val="00140CCF"/>
    <w:rsid w:val="00142E5C"/>
    <w:rsid w:val="001504A5"/>
    <w:rsid w:val="0015214B"/>
    <w:rsid w:val="00156295"/>
    <w:rsid w:val="00165FB0"/>
    <w:rsid w:val="0017149E"/>
    <w:rsid w:val="0017169E"/>
    <w:rsid w:val="00174C70"/>
    <w:rsid w:val="00181A4A"/>
    <w:rsid w:val="001824B3"/>
    <w:rsid w:val="0018253C"/>
    <w:rsid w:val="00186191"/>
    <w:rsid w:val="001B0EE9"/>
    <w:rsid w:val="001B3583"/>
    <w:rsid w:val="001B65B3"/>
    <w:rsid w:val="001C47DF"/>
    <w:rsid w:val="001C5953"/>
    <w:rsid w:val="001E1BF7"/>
    <w:rsid w:val="001E204F"/>
    <w:rsid w:val="001E5CA3"/>
    <w:rsid w:val="001E7C98"/>
    <w:rsid w:val="001F04AD"/>
    <w:rsid w:val="001F270D"/>
    <w:rsid w:val="001F29DD"/>
    <w:rsid w:val="002000F0"/>
    <w:rsid w:val="002029A6"/>
    <w:rsid w:val="00202F66"/>
    <w:rsid w:val="00205286"/>
    <w:rsid w:val="0021036E"/>
    <w:rsid w:val="002225AD"/>
    <w:rsid w:val="00223D55"/>
    <w:rsid w:val="00224606"/>
    <w:rsid w:val="00227D61"/>
    <w:rsid w:val="00232054"/>
    <w:rsid w:val="002408EA"/>
    <w:rsid w:val="0024138A"/>
    <w:rsid w:val="00245683"/>
    <w:rsid w:val="002459B8"/>
    <w:rsid w:val="00255912"/>
    <w:rsid w:val="0025636F"/>
    <w:rsid w:val="00267155"/>
    <w:rsid w:val="002756E3"/>
    <w:rsid w:val="00281927"/>
    <w:rsid w:val="002819D7"/>
    <w:rsid w:val="00283058"/>
    <w:rsid w:val="00297FF8"/>
    <w:rsid w:val="002B2D77"/>
    <w:rsid w:val="002B5990"/>
    <w:rsid w:val="002C1A7E"/>
    <w:rsid w:val="002C5B6D"/>
    <w:rsid w:val="002D3376"/>
    <w:rsid w:val="002E63B5"/>
    <w:rsid w:val="002F26B1"/>
    <w:rsid w:val="002F32D8"/>
    <w:rsid w:val="002F64B3"/>
    <w:rsid w:val="002F6C92"/>
    <w:rsid w:val="00302BEC"/>
    <w:rsid w:val="00303E4A"/>
    <w:rsid w:val="00311ED0"/>
    <w:rsid w:val="00314AB9"/>
    <w:rsid w:val="00317DD4"/>
    <w:rsid w:val="00320C24"/>
    <w:rsid w:val="00350DDF"/>
    <w:rsid w:val="00352A6B"/>
    <w:rsid w:val="003648C5"/>
    <w:rsid w:val="003722FA"/>
    <w:rsid w:val="0037248B"/>
    <w:rsid w:val="0037704A"/>
    <w:rsid w:val="003838A6"/>
    <w:rsid w:val="00384F16"/>
    <w:rsid w:val="003851F8"/>
    <w:rsid w:val="00385D73"/>
    <w:rsid w:val="003866AA"/>
    <w:rsid w:val="0039671A"/>
    <w:rsid w:val="003975A0"/>
    <w:rsid w:val="00397AA7"/>
    <w:rsid w:val="003A37E5"/>
    <w:rsid w:val="003A5F4A"/>
    <w:rsid w:val="003C2B6F"/>
    <w:rsid w:val="003C4F5F"/>
    <w:rsid w:val="003C5409"/>
    <w:rsid w:val="003C597D"/>
    <w:rsid w:val="003C6424"/>
    <w:rsid w:val="003C6B12"/>
    <w:rsid w:val="003C7AAF"/>
    <w:rsid w:val="003D6F0B"/>
    <w:rsid w:val="003E1157"/>
    <w:rsid w:val="003F1233"/>
    <w:rsid w:val="004017A8"/>
    <w:rsid w:val="0040476B"/>
    <w:rsid w:val="004075B6"/>
    <w:rsid w:val="00411F74"/>
    <w:rsid w:val="00420952"/>
    <w:rsid w:val="0042683D"/>
    <w:rsid w:val="00431185"/>
    <w:rsid w:val="0043142E"/>
    <w:rsid w:val="00433EFF"/>
    <w:rsid w:val="00433F0D"/>
    <w:rsid w:val="00436F4B"/>
    <w:rsid w:val="00443081"/>
    <w:rsid w:val="004446FB"/>
    <w:rsid w:val="00444CC4"/>
    <w:rsid w:val="00446271"/>
    <w:rsid w:val="00446BEE"/>
    <w:rsid w:val="0045313F"/>
    <w:rsid w:val="00461D2B"/>
    <w:rsid w:val="004719E7"/>
    <w:rsid w:val="00483B1A"/>
    <w:rsid w:val="00487612"/>
    <w:rsid w:val="004940D2"/>
    <w:rsid w:val="00495823"/>
    <w:rsid w:val="004A476E"/>
    <w:rsid w:val="004B044B"/>
    <w:rsid w:val="004B1432"/>
    <w:rsid w:val="004B4705"/>
    <w:rsid w:val="004B687E"/>
    <w:rsid w:val="004D7302"/>
    <w:rsid w:val="004E1C56"/>
    <w:rsid w:val="004E2A12"/>
    <w:rsid w:val="004E6469"/>
    <w:rsid w:val="004F1B93"/>
    <w:rsid w:val="004F24A0"/>
    <w:rsid w:val="004F3222"/>
    <w:rsid w:val="004F4344"/>
    <w:rsid w:val="00501D27"/>
    <w:rsid w:val="005025A1"/>
    <w:rsid w:val="00502DD7"/>
    <w:rsid w:val="00504D62"/>
    <w:rsid w:val="005057DC"/>
    <w:rsid w:val="00505B89"/>
    <w:rsid w:val="005117C8"/>
    <w:rsid w:val="0051360A"/>
    <w:rsid w:val="00514C01"/>
    <w:rsid w:val="00521AFD"/>
    <w:rsid w:val="00523E91"/>
    <w:rsid w:val="00524650"/>
    <w:rsid w:val="005347D1"/>
    <w:rsid w:val="005446F9"/>
    <w:rsid w:val="0054599D"/>
    <w:rsid w:val="00547A1A"/>
    <w:rsid w:val="0055187E"/>
    <w:rsid w:val="00551AA0"/>
    <w:rsid w:val="00563A83"/>
    <w:rsid w:val="00565F11"/>
    <w:rsid w:val="0057096F"/>
    <w:rsid w:val="00584BBE"/>
    <w:rsid w:val="00594C76"/>
    <w:rsid w:val="005B0624"/>
    <w:rsid w:val="005B2959"/>
    <w:rsid w:val="005B78FA"/>
    <w:rsid w:val="005D0028"/>
    <w:rsid w:val="005E6D96"/>
    <w:rsid w:val="005F1155"/>
    <w:rsid w:val="005F7D30"/>
    <w:rsid w:val="006008E0"/>
    <w:rsid w:val="0060291E"/>
    <w:rsid w:val="00607688"/>
    <w:rsid w:val="006076FF"/>
    <w:rsid w:val="00615B35"/>
    <w:rsid w:val="00623CFD"/>
    <w:rsid w:val="0062460B"/>
    <w:rsid w:val="0062689F"/>
    <w:rsid w:val="00626B79"/>
    <w:rsid w:val="00631810"/>
    <w:rsid w:val="006343F2"/>
    <w:rsid w:val="00641368"/>
    <w:rsid w:val="00644E53"/>
    <w:rsid w:val="00646C8A"/>
    <w:rsid w:val="00656986"/>
    <w:rsid w:val="0067599E"/>
    <w:rsid w:val="0067772B"/>
    <w:rsid w:val="00685270"/>
    <w:rsid w:val="00687456"/>
    <w:rsid w:val="006921E1"/>
    <w:rsid w:val="00693F38"/>
    <w:rsid w:val="00695F3E"/>
    <w:rsid w:val="006A170D"/>
    <w:rsid w:val="006A7BFD"/>
    <w:rsid w:val="006B09E5"/>
    <w:rsid w:val="006B0F50"/>
    <w:rsid w:val="006B6D99"/>
    <w:rsid w:val="006C159B"/>
    <w:rsid w:val="006C39A0"/>
    <w:rsid w:val="006C4CC3"/>
    <w:rsid w:val="006C6D1D"/>
    <w:rsid w:val="006D63B4"/>
    <w:rsid w:val="006D6EB2"/>
    <w:rsid w:val="006D717B"/>
    <w:rsid w:val="006E00FB"/>
    <w:rsid w:val="006F4B25"/>
    <w:rsid w:val="006F6496"/>
    <w:rsid w:val="00703072"/>
    <w:rsid w:val="00712B58"/>
    <w:rsid w:val="007167B7"/>
    <w:rsid w:val="007221AC"/>
    <w:rsid w:val="00723D61"/>
    <w:rsid w:val="00733B54"/>
    <w:rsid w:val="00734AB2"/>
    <w:rsid w:val="0073610D"/>
    <w:rsid w:val="00736348"/>
    <w:rsid w:val="00736DBD"/>
    <w:rsid w:val="00740020"/>
    <w:rsid w:val="00740D94"/>
    <w:rsid w:val="00743B24"/>
    <w:rsid w:val="00752409"/>
    <w:rsid w:val="007538B0"/>
    <w:rsid w:val="00756D00"/>
    <w:rsid w:val="00760908"/>
    <w:rsid w:val="00791AC4"/>
    <w:rsid w:val="00794976"/>
    <w:rsid w:val="0079498B"/>
    <w:rsid w:val="007A3AB5"/>
    <w:rsid w:val="007A3BDF"/>
    <w:rsid w:val="007A5934"/>
    <w:rsid w:val="007B2B54"/>
    <w:rsid w:val="007B38FE"/>
    <w:rsid w:val="007C7CFF"/>
    <w:rsid w:val="007D55F2"/>
    <w:rsid w:val="007E3AA0"/>
    <w:rsid w:val="007E49CE"/>
    <w:rsid w:val="007E6943"/>
    <w:rsid w:val="007E7AF9"/>
    <w:rsid w:val="007F238D"/>
    <w:rsid w:val="007F347E"/>
    <w:rsid w:val="00805280"/>
    <w:rsid w:val="008176B8"/>
    <w:rsid w:val="008228D2"/>
    <w:rsid w:val="00822D99"/>
    <w:rsid w:val="00826339"/>
    <w:rsid w:val="00842A96"/>
    <w:rsid w:val="00844351"/>
    <w:rsid w:val="00861036"/>
    <w:rsid w:val="00861B92"/>
    <w:rsid w:val="00864433"/>
    <w:rsid w:val="008678DD"/>
    <w:rsid w:val="0087083A"/>
    <w:rsid w:val="00873309"/>
    <w:rsid w:val="00874F24"/>
    <w:rsid w:val="008762E1"/>
    <w:rsid w:val="008814FB"/>
    <w:rsid w:val="0088757B"/>
    <w:rsid w:val="008969C5"/>
    <w:rsid w:val="0089755A"/>
    <w:rsid w:val="008A1E36"/>
    <w:rsid w:val="008A2E76"/>
    <w:rsid w:val="008B7CBE"/>
    <w:rsid w:val="008D2CD4"/>
    <w:rsid w:val="008D7753"/>
    <w:rsid w:val="008F1208"/>
    <w:rsid w:val="008F5E30"/>
    <w:rsid w:val="008F6471"/>
    <w:rsid w:val="008F7014"/>
    <w:rsid w:val="009052B3"/>
    <w:rsid w:val="009110E7"/>
    <w:rsid w:val="00914D7F"/>
    <w:rsid w:val="00916BEA"/>
    <w:rsid w:val="00917E23"/>
    <w:rsid w:val="009313F8"/>
    <w:rsid w:val="009329C0"/>
    <w:rsid w:val="0093446B"/>
    <w:rsid w:val="00934F53"/>
    <w:rsid w:val="00942EA4"/>
    <w:rsid w:val="009532EF"/>
    <w:rsid w:val="00955B08"/>
    <w:rsid w:val="00962EB3"/>
    <w:rsid w:val="00966F83"/>
    <w:rsid w:val="00975BE5"/>
    <w:rsid w:val="009814AE"/>
    <w:rsid w:val="00986379"/>
    <w:rsid w:val="00987C64"/>
    <w:rsid w:val="00992914"/>
    <w:rsid w:val="00993CEA"/>
    <w:rsid w:val="00994298"/>
    <w:rsid w:val="009A1350"/>
    <w:rsid w:val="009A2270"/>
    <w:rsid w:val="009A61E7"/>
    <w:rsid w:val="009B0220"/>
    <w:rsid w:val="009C118A"/>
    <w:rsid w:val="009C1AD7"/>
    <w:rsid w:val="009C1B06"/>
    <w:rsid w:val="009C30C1"/>
    <w:rsid w:val="009C4107"/>
    <w:rsid w:val="009C5AD8"/>
    <w:rsid w:val="009D7A12"/>
    <w:rsid w:val="009E5A5A"/>
    <w:rsid w:val="009E680B"/>
    <w:rsid w:val="00A0768B"/>
    <w:rsid w:val="00A15A1F"/>
    <w:rsid w:val="00A20F77"/>
    <w:rsid w:val="00A2300F"/>
    <w:rsid w:val="00A24A89"/>
    <w:rsid w:val="00A26644"/>
    <w:rsid w:val="00A3325A"/>
    <w:rsid w:val="00A42527"/>
    <w:rsid w:val="00A43013"/>
    <w:rsid w:val="00A4437E"/>
    <w:rsid w:val="00A56BCB"/>
    <w:rsid w:val="00A62F07"/>
    <w:rsid w:val="00A71D9D"/>
    <w:rsid w:val="00A81B69"/>
    <w:rsid w:val="00AA0976"/>
    <w:rsid w:val="00AA1531"/>
    <w:rsid w:val="00AA23D9"/>
    <w:rsid w:val="00AA300B"/>
    <w:rsid w:val="00AA6DB7"/>
    <w:rsid w:val="00AB3F96"/>
    <w:rsid w:val="00AB7264"/>
    <w:rsid w:val="00AC2FAB"/>
    <w:rsid w:val="00AC3988"/>
    <w:rsid w:val="00AD0AF6"/>
    <w:rsid w:val="00AD1C5A"/>
    <w:rsid w:val="00AD680A"/>
    <w:rsid w:val="00AF108A"/>
    <w:rsid w:val="00AF1772"/>
    <w:rsid w:val="00AF3F55"/>
    <w:rsid w:val="00B01A47"/>
    <w:rsid w:val="00B02E55"/>
    <w:rsid w:val="00B036C1"/>
    <w:rsid w:val="00B04F65"/>
    <w:rsid w:val="00B10A1D"/>
    <w:rsid w:val="00B117DC"/>
    <w:rsid w:val="00B156B0"/>
    <w:rsid w:val="00B16CD3"/>
    <w:rsid w:val="00B2067E"/>
    <w:rsid w:val="00B2434B"/>
    <w:rsid w:val="00B24D74"/>
    <w:rsid w:val="00B3347B"/>
    <w:rsid w:val="00B36FC0"/>
    <w:rsid w:val="00B37196"/>
    <w:rsid w:val="00B45B3B"/>
    <w:rsid w:val="00B54097"/>
    <w:rsid w:val="00B5431F"/>
    <w:rsid w:val="00B547A3"/>
    <w:rsid w:val="00B54A58"/>
    <w:rsid w:val="00B6077A"/>
    <w:rsid w:val="00B761EF"/>
    <w:rsid w:val="00B775ED"/>
    <w:rsid w:val="00B77BC2"/>
    <w:rsid w:val="00B80F21"/>
    <w:rsid w:val="00B86874"/>
    <w:rsid w:val="00B9126A"/>
    <w:rsid w:val="00B93379"/>
    <w:rsid w:val="00B950DE"/>
    <w:rsid w:val="00BA4FE4"/>
    <w:rsid w:val="00BB60F7"/>
    <w:rsid w:val="00BC62C0"/>
    <w:rsid w:val="00BC6B3C"/>
    <w:rsid w:val="00BD0DF8"/>
    <w:rsid w:val="00BE4EF0"/>
    <w:rsid w:val="00BE58AC"/>
    <w:rsid w:val="00BF3F37"/>
    <w:rsid w:val="00BF7883"/>
    <w:rsid w:val="00BF7FE0"/>
    <w:rsid w:val="00C055EC"/>
    <w:rsid w:val="00C05AE7"/>
    <w:rsid w:val="00C13EA0"/>
    <w:rsid w:val="00C14924"/>
    <w:rsid w:val="00C15F91"/>
    <w:rsid w:val="00C16E4B"/>
    <w:rsid w:val="00C3048B"/>
    <w:rsid w:val="00C40944"/>
    <w:rsid w:val="00C44588"/>
    <w:rsid w:val="00C47F22"/>
    <w:rsid w:val="00C573BB"/>
    <w:rsid w:val="00C65F74"/>
    <w:rsid w:val="00C71992"/>
    <w:rsid w:val="00C76F74"/>
    <w:rsid w:val="00C81037"/>
    <w:rsid w:val="00C81104"/>
    <w:rsid w:val="00C827A6"/>
    <w:rsid w:val="00C876D9"/>
    <w:rsid w:val="00C91CE0"/>
    <w:rsid w:val="00C96411"/>
    <w:rsid w:val="00CA3C68"/>
    <w:rsid w:val="00CA5964"/>
    <w:rsid w:val="00CB02DE"/>
    <w:rsid w:val="00CB0C94"/>
    <w:rsid w:val="00CB3AF6"/>
    <w:rsid w:val="00CB3DF0"/>
    <w:rsid w:val="00CB5671"/>
    <w:rsid w:val="00CB5FFC"/>
    <w:rsid w:val="00CB7A8C"/>
    <w:rsid w:val="00CC03D5"/>
    <w:rsid w:val="00CC1102"/>
    <w:rsid w:val="00CC12E1"/>
    <w:rsid w:val="00CD46F9"/>
    <w:rsid w:val="00CD6803"/>
    <w:rsid w:val="00CF4B9F"/>
    <w:rsid w:val="00CF58B7"/>
    <w:rsid w:val="00CF6FF0"/>
    <w:rsid w:val="00D01739"/>
    <w:rsid w:val="00D01CC4"/>
    <w:rsid w:val="00D05240"/>
    <w:rsid w:val="00D0577B"/>
    <w:rsid w:val="00D12A95"/>
    <w:rsid w:val="00D13D66"/>
    <w:rsid w:val="00D17773"/>
    <w:rsid w:val="00D20096"/>
    <w:rsid w:val="00D22265"/>
    <w:rsid w:val="00D239BB"/>
    <w:rsid w:val="00D329BF"/>
    <w:rsid w:val="00D338E4"/>
    <w:rsid w:val="00D351C1"/>
    <w:rsid w:val="00D35EFB"/>
    <w:rsid w:val="00D3742F"/>
    <w:rsid w:val="00D41734"/>
    <w:rsid w:val="00D4173E"/>
    <w:rsid w:val="00D504B3"/>
    <w:rsid w:val="00D70BB0"/>
    <w:rsid w:val="00D735DD"/>
    <w:rsid w:val="00D836D6"/>
    <w:rsid w:val="00D86BF0"/>
    <w:rsid w:val="00D87387"/>
    <w:rsid w:val="00D948FB"/>
    <w:rsid w:val="00DA67E2"/>
    <w:rsid w:val="00DB1003"/>
    <w:rsid w:val="00DB5FF0"/>
    <w:rsid w:val="00DB6B47"/>
    <w:rsid w:val="00DC232C"/>
    <w:rsid w:val="00DC25BA"/>
    <w:rsid w:val="00DC6C76"/>
    <w:rsid w:val="00DD1991"/>
    <w:rsid w:val="00DD21A6"/>
    <w:rsid w:val="00DD361C"/>
    <w:rsid w:val="00DE2C12"/>
    <w:rsid w:val="00DE36EB"/>
    <w:rsid w:val="00DE62C2"/>
    <w:rsid w:val="00DE6A73"/>
    <w:rsid w:val="00DF21B4"/>
    <w:rsid w:val="00E00480"/>
    <w:rsid w:val="00E05E6E"/>
    <w:rsid w:val="00E07A2F"/>
    <w:rsid w:val="00E1490D"/>
    <w:rsid w:val="00E22884"/>
    <w:rsid w:val="00E32F49"/>
    <w:rsid w:val="00E505B7"/>
    <w:rsid w:val="00E51920"/>
    <w:rsid w:val="00E64120"/>
    <w:rsid w:val="00E660A1"/>
    <w:rsid w:val="00E666B2"/>
    <w:rsid w:val="00E7341C"/>
    <w:rsid w:val="00E86755"/>
    <w:rsid w:val="00E87728"/>
    <w:rsid w:val="00E92811"/>
    <w:rsid w:val="00EA3CCF"/>
    <w:rsid w:val="00EB1EE1"/>
    <w:rsid w:val="00EC067D"/>
    <w:rsid w:val="00EC0EE9"/>
    <w:rsid w:val="00EC1085"/>
    <w:rsid w:val="00ED11BD"/>
    <w:rsid w:val="00EE1C80"/>
    <w:rsid w:val="00EF0C55"/>
    <w:rsid w:val="00F02228"/>
    <w:rsid w:val="00F055F1"/>
    <w:rsid w:val="00F1481D"/>
    <w:rsid w:val="00F15DCD"/>
    <w:rsid w:val="00F22596"/>
    <w:rsid w:val="00F24A46"/>
    <w:rsid w:val="00F25730"/>
    <w:rsid w:val="00F25DA0"/>
    <w:rsid w:val="00F31321"/>
    <w:rsid w:val="00F43288"/>
    <w:rsid w:val="00F506B8"/>
    <w:rsid w:val="00F523E3"/>
    <w:rsid w:val="00F528D1"/>
    <w:rsid w:val="00F610AF"/>
    <w:rsid w:val="00F6240E"/>
    <w:rsid w:val="00F6361C"/>
    <w:rsid w:val="00F65F76"/>
    <w:rsid w:val="00F66244"/>
    <w:rsid w:val="00F67076"/>
    <w:rsid w:val="00F7301B"/>
    <w:rsid w:val="00F74A1B"/>
    <w:rsid w:val="00F817E3"/>
    <w:rsid w:val="00F830BE"/>
    <w:rsid w:val="00F8401D"/>
    <w:rsid w:val="00F8460E"/>
    <w:rsid w:val="00F957ED"/>
    <w:rsid w:val="00F960DC"/>
    <w:rsid w:val="00FA2C5A"/>
    <w:rsid w:val="00FA2DBE"/>
    <w:rsid w:val="00FA43E9"/>
    <w:rsid w:val="00FA609F"/>
    <w:rsid w:val="00FB1B8C"/>
    <w:rsid w:val="00FC2D11"/>
    <w:rsid w:val="00FC6230"/>
    <w:rsid w:val="00FC7FF9"/>
    <w:rsid w:val="00FCC150"/>
    <w:rsid w:val="00FE439F"/>
    <w:rsid w:val="00FE5179"/>
    <w:rsid w:val="00FF61E7"/>
    <w:rsid w:val="018EA720"/>
    <w:rsid w:val="02838F53"/>
    <w:rsid w:val="039FEA36"/>
    <w:rsid w:val="05643F1D"/>
    <w:rsid w:val="073B7078"/>
    <w:rsid w:val="077AC7D0"/>
    <w:rsid w:val="08DFBB67"/>
    <w:rsid w:val="092E25A7"/>
    <w:rsid w:val="09B02475"/>
    <w:rsid w:val="0AE79B83"/>
    <w:rsid w:val="0C91FD59"/>
    <w:rsid w:val="0CF4C4F3"/>
    <w:rsid w:val="0E20E6FD"/>
    <w:rsid w:val="0FBD84A2"/>
    <w:rsid w:val="0FEF3AB4"/>
    <w:rsid w:val="132BA836"/>
    <w:rsid w:val="136E3AF6"/>
    <w:rsid w:val="14197138"/>
    <w:rsid w:val="186BA992"/>
    <w:rsid w:val="18F16491"/>
    <w:rsid w:val="1A2D9B78"/>
    <w:rsid w:val="1A61AB3E"/>
    <w:rsid w:val="1B54E78E"/>
    <w:rsid w:val="1BFF5900"/>
    <w:rsid w:val="1C471C23"/>
    <w:rsid w:val="1E918B54"/>
    <w:rsid w:val="1FFDE179"/>
    <w:rsid w:val="2024105A"/>
    <w:rsid w:val="21398D72"/>
    <w:rsid w:val="2257257E"/>
    <w:rsid w:val="244EF867"/>
    <w:rsid w:val="2699C2A1"/>
    <w:rsid w:val="2701C317"/>
    <w:rsid w:val="27FA487A"/>
    <w:rsid w:val="2AB07E17"/>
    <w:rsid w:val="2C0CDE9B"/>
    <w:rsid w:val="2CC12061"/>
    <w:rsid w:val="2E6C45C8"/>
    <w:rsid w:val="2E795F49"/>
    <w:rsid w:val="320C9DA7"/>
    <w:rsid w:val="327C201F"/>
    <w:rsid w:val="334150BB"/>
    <w:rsid w:val="33972DCB"/>
    <w:rsid w:val="34AE5DE5"/>
    <w:rsid w:val="35D15259"/>
    <w:rsid w:val="35EA1D17"/>
    <w:rsid w:val="382775CF"/>
    <w:rsid w:val="3A5545E7"/>
    <w:rsid w:val="3A9FC497"/>
    <w:rsid w:val="3AEA7B11"/>
    <w:rsid w:val="3B37D671"/>
    <w:rsid w:val="3B4F9679"/>
    <w:rsid w:val="3C8F58C1"/>
    <w:rsid w:val="3CADD5DB"/>
    <w:rsid w:val="3CEEBC17"/>
    <w:rsid w:val="3D00078E"/>
    <w:rsid w:val="3F36509D"/>
    <w:rsid w:val="4059F582"/>
    <w:rsid w:val="42767968"/>
    <w:rsid w:val="42996CBF"/>
    <w:rsid w:val="480CFBFD"/>
    <w:rsid w:val="48FAE7F1"/>
    <w:rsid w:val="494FD540"/>
    <w:rsid w:val="496391B2"/>
    <w:rsid w:val="49A43C9F"/>
    <w:rsid w:val="4AA5A1A2"/>
    <w:rsid w:val="4AB1DD44"/>
    <w:rsid w:val="4AD282B7"/>
    <w:rsid w:val="4B5EC807"/>
    <w:rsid w:val="4C1BEC37"/>
    <w:rsid w:val="4D973F57"/>
    <w:rsid w:val="4DB7BC98"/>
    <w:rsid w:val="4E3A0EF2"/>
    <w:rsid w:val="4E9668C9"/>
    <w:rsid w:val="4F1DC7D8"/>
    <w:rsid w:val="50E2341E"/>
    <w:rsid w:val="50E7A36E"/>
    <w:rsid w:val="511D6F3B"/>
    <w:rsid w:val="51CE098B"/>
    <w:rsid w:val="525E1849"/>
    <w:rsid w:val="5369D9EC"/>
    <w:rsid w:val="54E3E6F3"/>
    <w:rsid w:val="5505AA4D"/>
    <w:rsid w:val="58960956"/>
    <w:rsid w:val="590F30A3"/>
    <w:rsid w:val="5AFB174B"/>
    <w:rsid w:val="5BC76D6C"/>
    <w:rsid w:val="5C83A66F"/>
    <w:rsid w:val="5D11FA23"/>
    <w:rsid w:val="5E28C391"/>
    <w:rsid w:val="5EFC05DB"/>
    <w:rsid w:val="5F0A75EB"/>
    <w:rsid w:val="60CD2F5B"/>
    <w:rsid w:val="62EECCE4"/>
    <w:rsid w:val="631C311A"/>
    <w:rsid w:val="63665556"/>
    <w:rsid w:val="63E775E6"/>
    <w:rsid w:val="6469AE99"/>
    <w:rsid w:val="6481A0EB"/>
    <w:rsid w:val="64BB196F"/>
    <w:rsid w:val="6681E473"/>
    <w:rsid w:val="669F2DAB"/>
    <w:rsid w:val="6757D6AC"/>
    <w:rsid w:val="676E25A1"/>
    <w:rsid w:val="69556348"/>
    <w:rsid w:val="69AB1251"/>
    <w:rsid w:val="69BAB089"/>
    <w:rsid w:val="6A1EB7B1"/>
    <w:rsid w:val="6AD8B339"/>
    <w:rsid w:val="6B0AD874"/>
    <w:rsid w:val="6B5E3B36"/>
    <w:rsid w:val="6C09B62E"/>
    <w:rsid w:val="6D86114A"/>
    <w:rsid w:val="6E2922E8"/>
    <w:rsid w:val="72AE725D"/>
    <w:rsid w:val="7519938A"/>
    <w:rsid w:val="753A0EFE"/>
    <w:rsid w:val="75C54139"/>
    <w:rsid w:val="75F8EA23"/>
    <w:rsid w:val="77AE0D48"/>
    <w:rsid w:val="7A445255"/>
    <w:rsid w:val="7A7F8E4A"/>
    <w:rsid w:val="7AE7EB20"/>
    <w:rsid w:val="7BA627CB"/>
    <w:rsid w:val="7F52B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898A4"/>
  <w15:chartTrackingRefBased/>
  <w15:docId w15:val="{3E51C57D-5E36-4762-B92D-E8DBB96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D1D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3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5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1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70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DF8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F34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3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4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3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34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1C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5B08"/>
    <w:rPr>
      <w:sz w:val="24"/>
      <w:szCs w:val="24"/>
    </w:rPr>
  </w:style>
  <w:style w:type="character" w:customStyle="1" w:styleId="ui-provider">
    <w:name w:val="ui-provider"/>
    <w:basedOn w:val="DefaultParagraphFont"/>
    <w:rsid w:val="00626B79"/>
  </w:style>
  <w:style w:type="paragraph" w:styleId="ListParagraph">
    <w:name w:val="List Paragraph"/>
    <w:basedOn w:val="Normal"/>
    <w:uiPriority w:val="34"/>
    <w:semiHidden/>
    <w:qFormat/>
    <w:rsid w:val="00626B7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719E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719E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table" w:styleId="TableGridLight">
    <w:name w:val="Grid Table Light"/>
    <w:basedOn w:val="TableNormal"/>
    <w:uiPriority w:val="40"/>
    <w:rsid w:val="00AA09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AA15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2C90C92558241A36519712581D455" ma:contentTypeVersion="13" ma:contentTypeDescription="Create a new document." ma:contentTypeScope="" ma:versionID="20c02624c7f7526b158a73c9e27445d5">
  <xsd:schema xmlns:xsd="http://www.w3.org/2001/XMLSchema" xmlns:xs="http://www.w3.org/2001/XMLSchema" xmlns:p="http://schemas.microsoft.com/office/2006/metadata/properties" xmlns:ns2="8780c158-4d56-4f1b-bcb4-7d0847da5938" xmlns:ns3="365fb728-dd91-4e47-9622-5ca03ff11e6a" targetNamespace="http://schemas.microsoft.com/office/2006/metadata/properties" ma:root="true" ma:fieldsID="fb76b0a34dc0aff363ab895bf38ef56b" ns2:_="" ns3:_="">
    <xsd:import namespace="8780c158-4d56-4f1b-bcb4-7d0847da5938"/>
    <xsd:import namespace="365fb728-dd91-4e47-9622-5ca03ff11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0c158-4d56-4f1b-bcb4-7d0847da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fb728-dd91-4e47-9622-5ca03ff11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0c158-4d56-4f1b-bcb4-7d0847da5938">
      <Terms xmlns="http://schemas.microsoft.com/office/infopath/2007/PartnerControls"/>
    </lcf76f155ced4ddcb4097134ff3c332f>
    <SharedWithUsers xmlns="365fb728-dd91-4e47-9622-5ca03ff11e6a">
      <UserInfo>
        <DisplayName>Sally Taylor</DisplayName>
        <AccountId>14</AccountId>
        <AccountType/>
      </UserInfo>
      <UserInfo>
        <DisplayName>Mark Rasburn</DisplayName>
        <AccountId>24</AccountId>
        <AccountType/>
      </UserInfo>
      <UserInfo>
        <DisplayName>Heidi Livingstone</DisplayName>
        <AccountId>15</AccountId>
        <AccountType/>
      </UserInfo>
      <UserInfo>
        <DisplayName>Helen Crosbie</DisplayName>
        <AccountId>19</AccountId>
        <AccountType/>
      </UserInfo>
      <UserInfo>
        <DisplayName>Jessica Bailey</DisplayName>
        <AccountId>16</AccountId>
        <AccountType/>
      </UserInfo>
      <UserInfo>
        <DisplayName>Dahlia Shalks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10C6-9CDB-41F7-8C48-266AB0F97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877A3-0603-4078-9CCA-69534A975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0c158-4d56-4f1b-bcb4-7d0847da5938"/>
    <ds:schemaRef ds:uri="365fb728-dd91-4e47-9622-5ca03ff11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C3125-8272-42F5-B7D3-F1BD29C9E015}">
  <ds:schemaRefs>
    <ds:schemaRef ds:uri="http://schemas.microsoft.com/office/2006/metadata/properties"/>
    <ds:schemaRef ds:uri="http://schemas.microsoft.com/office/infopath/2007/PartnerControls"/>
    <ds:schemaRef ds:uri="8780c158-4d56-4f1b-bcb4-7d0847da5938"/>
    <ds:schemaRef ds:uri="365fb728-dd91-4e47-9622-5ca03ff11e6a"/>
  </ds:schemaRefs>
</ds:datastoreItem>
</file>

<file path=customXml/itemProps4.xml><?xml version="1.0" encoding="utf-8"?>
<ds:datastoreItem xmlns:ds="http://schemas.openxmlformats.org/officeDocument/2006/customXml" ds:itemID="{0CC855EA-9207-4CD7-A951-9B2AF623F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Livingstone</dc:creator>
  <cp:keywords/>
  <dc:description/>
  <cp:lastModifiedBy>Sally Taylor</cp:lastModifiedBy>
  <cp:revision>4</cp:revision>
  <dcterms:created xsi:type="dcterms:W3CDTF">2025-01-10T15:46:00Z</dcterms:created>
  <dcterms:modified xsi:type="dcterms:W3CDTF">2025-01-14T16:08:00Z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2023-03-06T23:00:07Z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878e514c-5b7d-41e6-b47d-55e6c681c169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0x0101001412C90C92558241A36519712581D455</vt:lpwstr>
  </property>
  <property fmtid="{D5CDD505-2E9C-101B-9397-08002B2CF9AE}" pid="10" name="MediaServiceImageTags">
    <vt:lpwstr/>
  </property>
</Properties>
</file>